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6767" w14:textId="571B5D2F" w:rsidR="00B43A8B" w:rsidRDefault="000072DE" w:rsidP="001429B7">
      <w:pPr>
        <w:snapToGrid w:val="0"/>
        <w:spacing w:after="0" w:line="400" w:lineRule="exact"/>
        <w:jc w:val="center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 w:rsidRPr="009E6AF4">
        <w:rPr>
          <w:rFonts w:ascii="Yu Gothic" w:eastAsia="Yu Gothic" w:hAnsi="Yu Gothic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35E442FE" wp14:editId="5E199C7B">
                <wp:simplePos x="0" y="0"/>
                <wp:positionH relativeFrom="margin">
                  <wp:posOffset>-189230</wp:posOffset>
                </wp:positionH>
                <wp:positionV relativeFrom="paragraph">
                  <wp:posOffset>-233513</wp:posOffset>
                </wp:positionV>
                <wp:extent cx="1828800" cy="371475"/>
                <wp:effectExtent l="0" t="0" r="0" b="952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BB50F" w14:textId="77777777" w:rsidR="00014718" w:rsidRPr="00261F1C" w:rsidRDefault="00014718" w:rsidP="000E6924">
                            <w:pPr>
                              <w:snapToGrid w:val="0"/>
                              <w:rPr>
                                <w:rFonts w:ascii="Yu Gothic" w:eastAsia="Yu Gothic" w:hAnsi="Yu Gothic"/>
                                <w:sz w:val="30"/>
                                <w:szCs w:val="30"/>
                                <w:u w:val="thick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261F1C">
                              <w:rPr>
                                <w:rFonts w:ascii="Yu Gothic" w:eastAsia="Yu Gothic" w:hAnsi="Yu Gothic" w:hint="eastAsia"/>
                                <w:sz w:val="30"/>
                                <w:szCs w:val="30"/>
                                <w:u w:val="thick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FAX送信先:048-858-9057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44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-14.9pt;margin-top:-18.4pt;width:2in;height:29.25pt;z-index:251657217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" filled="f" stroked="f" strokeweight=".5pt">
                <v:textbox inset="5.85pt,.7pt,5.85pt,.7pt">
                  <w:txbxContent>
                    <w:p w14:paraId="565BB50F" w14:textId="77777777" w:rsidR="00014718" w:rsidRPr="00261F1C" w:rsidRDefault="00014718" w:rsidP="000E6924">
                      <w:pPr>
                        <w:snapToGrid w:val="0"/>
                        <w:rPr>
                          <w:rFonts w:ascii="Yu Gothic" w:eastAsia="Yu Gothic" w:hAnsi="Yu Gothic"/>
                          <w:sz w:val="30"/>
                          <w:szCs w:val="30"/>
                          <w:u w:val="thick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261F1C">
                        <w:rPr>
                          <w:rFonts w:ascii="Yu Gothic" w:eastAsia="Yu Gothic" w:hAnsi="Yu Gothic" w:hint="eastAsia"/>
                          <w:sz w:val="30"/>
                          <w:szCs w:val="30"/>
                          <w:u w:val="thick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FAX送信先:048-858-9057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155D6" w14:textId="3F6CACE9" w:rsidR="00A5385E" w:rsidRPr="009E6AF4" w:rsidRDefault="00AC6A30" w:rsidP="001429B7">
      <w:pPr>
        <w:snapToGrid w:val="0"/>
        <w:spacing w:after="0" w:line="400" w:lineRule="exact"/>
        <w:jc w:val="center"/>
        <w:rPr>
          <w:rFonts w:ascii="Yu Gothic" w:eastAsia="Yu Gothic" w:hAnsi="Yu Gothic"/>
          <w:b/>
          <w:color w:val="335B74" w:themeColor="text2"/>
          <w:sz w:val="32"/>
          <w:szCs w:val="32"/>
        </w:rPr>
      </w:pPr>
      <w:r w:rsidRPr="00261F1C">
        <w:rPr>
          <w:rFonts w:ascii="Yu Gothic" w:eastAsia="Yu Gothic" w:hAnsi="Yu Gothic" w:hint="eastAsia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03950056" wp14:editId="6AC18AAB">
                <wp:simplePos x="0" y="0"/>
                <wp:positionH relativeFrom="margin">
                  <wp:posOffset>5918787</wp:posOffset>
                </wp:positionH>
                <wp:positionV relativeFrom="paragraph">
                  <wp:posOffset>-720090</wp:posOffset>
                </wp:positionV>
                <wp:extent cx="714572" cy="1250200"/>
                <wp:effectExtent l="0" t="0" r="9525" b="7620"/>
                <wp:wrapNone/>
                <wp:docPr id="40132331" name="テキスト ボックス 4013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72" cy="1250200"/>
                        </a:xfrm>
                        <a:prstGeom prst="flowChartOffpageConnector">
                          <a:avLst/>
                        </a:prstGeom>
                        <a:solidFill>
                          <a:schemeClr val="tx2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45A0B" w14:textId="18DFE94C" w:rsidR="009B4DAB" w:rsidRPr="00AC6A30" w:rsidRDefault="00AC6A30" w:rsidP="00F4118A">
                            <w:pPr>
                              <w:snapToGrid w:val="0"/>
                              <w:spacing w:after="0" w:line="3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6A30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創立</w:t>
                            </w:r>
                          </w:p>
                          <w:p w14:paraId="65BD64EC" w14:textId="13C33927" w:rsidR="00192AF1" w:rsidRPr="009B4DAB" w:rsidRDefault="00192AF1" w:rsidP="00F4118A">
                            <w:pPr>
                              <w:snapToGrid w:val="0"/>
                              <w:spacing w:after="0" w:line="3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B4DAB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８０</w:t>
                            </w:r>
                          </w:p>
                          <w:p w14:paraId="56C31AF9" w14:textId="2A19E52E" w:rsidR="00192AF1" w:rsidRPr="009B4DAB" w:rsidRDefault="00192AF1" w:rsidP="00F4118A">
                            <w:pPr>
                              <w:snapToGrid w:val="0"/>
                              <w:spacing w:after="0" w:line="3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28"/>
                                <w:szCs w:val="28"/>
                              </w:rPr>
                            </w:pPr>
                            <w:r w:rsidRPr="009B4DAB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周年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50056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テキスト ボックス 40132331" o:spid="_x0000_s1027" type="#_x0000_t177" style="position:absolute;left:0;text-align:left;margin-left:466.05pt;margin-top:-56.7pt;width:56.25pt;height:98.45pt;z-index:2516613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" fillcolor="#335b74 [3215]" stroked="f" strokeweight=".25pt">
                <v:textbox>
                  <w:txbxContent>
                    <w:p w14:paraId="43745A0B" w14:textId="18DFE94C" w:rsidR="009B4DAB" w:rsidRPr="00AC6A30" w:rsidRDefault="00AC6A30" w:rsidP="00F4118A">
                      <w:pPr>
                        <w:snapToGrid w:val="0"/>
                        <w:spacing w:after="0" w:line="300" w:lineRule="exact"/>
                        <w:jc w:val="center"/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6A30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創立</w:t>
                      </w:r>
                    </w:p>
                    <w:p w14:paraId="65BD64EC" w14:textId="13C33927" w:rsidR="00192AF1" w:rsidRPr="009B4DAB" w:rsidRDefault="00192AF1" w:rsidP="00F4118A">
                      <w:pPr>
                        <w:snapToGrid w:val="0"/>
                        <w:spacing w:after="0" w:line="300" w:lineRule="exact"/>
                        <w:jc w:val="center"/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B4DAB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８０</w:t>
                      </w:r>
                    </w:p>
                    <w:p w14:paraId="56C31AF9" w14:textId="2A19E52E" w:rsidR="00192AF1" w:rsidRPr="009B4DAB" w:rsidRDefault="00192AF1" w:rsidP="00F4118A">
                      <w:pPr>
                        <w:snapToGrid w:val="0"/>
                        <w:spacing w:after="0" w:line="300" w:lineRule="exact"/>
                        <w:jc w:val="center"/>
                        <w:rPr>
                          <w:rFonts w:ascii="Yu Gothic" w:eastAsia="Yu Gothic" w:hAnsi="Yu Gothic"/>
                          <w:b/>
                          <w:sz w:val="28"/>
                          <w:szCs w:val="28"/>
                        </w:rPr>
                      </w:pPr>
                      <w:r w:rsidRPr="009B4DAB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周年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5A5">
        <w:rPr>
          <w:rFonts w:ascii="Yu Gothic" w:eastAsia="Yu Gothic" w:hAnsi="Yu Gothic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3" behindDoc="0" locked="0" layoutInCell="1" allowOverlap="1" wp14:anchorId="10490748" wp14:editId="603F047E">
                <wp:simplePos x="0" y="0"/>
                <wp:positionH relativeFrom="column">
                  <wp:posOffset>2764155</wp:posOffset>
                </wp:positionH>
                <wp:positionV relativeFrom="paragraph">
                  <wp:posOffset>-196215</wp:posOffset>
                </wp:positionV>
                <wp:extent cx="1216583" cy="274490"/>
                <wp:effectExtent l="0" t="0" r="22225" b="0"/>
                <wp:wrapNone/>
                <wp:docPr id="21398331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583" cy="274490"/>
                          <a:chOff x="0" y="552450"/>
                          <a:chExt cx="897103" cy="188712"/>
                        </a:xfrm>
                      </wpg:grpSpPr>
                      <wps:wsp>
                        <wps:cNvPr id="1269205098" name="四角形: 角を丸くする 206527031">
                          <a:extLst>
                            <a:ext uri="{FF2B5EF4-FFF2-40B4-BE49-F238E27FC236}">
                              <a16:creationId xmlns:a16="http://schemas.microsoft.com/office/drawing/2014/main" id="{CE422AB5-DBA4-04E0-AE32-32E7EFB6E24B}"/>
                            </a:ext>
                          </a:extLst>
                        </wps:cNvPr>
                        <wps:cNvSpPr/>
                        <wps:spPr>
                          <a:xfrm>
                            <a:off x="0" y="552450"/>
                            <a:ext cx="897103" cy="13961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F087B8" w14:textId="77777777" w:rsidR="00C805A5" w:rsidRPr="00C805A5" w:rsidRDefault="00C805A5" w:rsidP="00C805A5">
                              <w:pPr>
                                <w:jc w:val="center"/>
                                <w:rPr>
                                  <w:rFonts w:eastAsia="游明朝" w:hAnsi="游明朝" w:cs="Times New Roman"/>
                                  <w:color w:val="0D5672" w:themeColor="accent1" w:themeShade="8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 w:rsidRPr="00C805A5">
                                <w:rPr>
                                  <w:rFonts w:eastAsia="游明朝" w:hAnsi="游明朝" w:cs="Times New Roman" w:hint="eastAsia"/>
                                  <w:color w:val="0D5672" w:themeColor="accent1" w:themeShade="80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135684" name="テキスト ボックス 16">
                          <a:extLst>
                            <a:ext uri="{FF2B5EF4-FFF2-40B4-BE49-F238E27FC236}">
                              <a16:creationId xmlns:a16="http://schemas.microsoft.com/office/drawing/2014/main" id="{117E6CE7-5E23-19AC-2B9A-C8087D871144}"/>
                            </a:ext>
                          </a:extLst>
                        </wps:cNvPr>
                        <wps:cNvSpPr txBox="1"/>
                        <wps:spPr>
                          <a:xfrm>
                            <a:off x="42603" y="552567"/>
                            <a:ext cx="805815" cy="188595"/>
                          </a:xfrm>
                          <a:prstGeom prst="round2Diag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0A271" w14:textId="77777777" w:rsidR="00C805A5" w:rsidRPr="00C805A5" w:rsidRDefault="00C805A5" w:rsidP="00C805A5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335B74" w:themeColor="text2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C805A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35B74" w:themeColor="text2"/>
                                  <w:kern w:val="2"/>
                                  <w:sz w:val="20"/>
                                  <w:szCs w:val="20"/>
                                </w:rPr>
                                <w:t>所得税控除対象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90748" id="グループ化 8" o:spid="_x0000_s1028" style="position:absolute;left:0;text-align:left;margin-left:217.65pt;margin-top:-15.45pt;width:95.8pt;height:21.6pt;z-index:251663363;mso-width-relative:margin;mso-height-relative:margin" coordorigin=",5524" coordsize="8971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">
                <v:roundrect id="四角形: 角を丸くする 206527031" o:spid="_x0000_s1029" style="position:absolute;top:5524;width:8971;height:13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" fillcolor="white [3212]" strokecolor="#0d5571 [1604]" strokeweight="1pt">
                  <v:stroke joinstyle="miter"/>
                  <v:textbox>
                    <w:txbxContent>
                      <w:p w14:paraId="3CF087B8" w14:textId="77777777" w:rsidR="00C805A5" w:rsidRPr="00C805A5" w:rsidRDefault="00C805A5" w:rsidP="00C805A5">
                        <w:pPr>
                          <w:jc w:val="center"/>
                          <w:rPr>
                            <w:rFonts w:eastAsia="游明朝" w:hAnsi="游明朝" w:cs="Times New Roman"/>
                            <w:color w:val="0D5672" w:themeColor="accent1" w:themeShade="80"/>
                            <w:kern w:val="2"/>
                            <w:sz w:val="21"/>
                            <w:szCs w:val="21"/>
                          </w:rPr>
                        </w:pPr>
                        <w:r w:rsidRPr="00C805A5">
                          <w:rPr>
                            <w:rFonts w:eastAsia="游明朝" w:hAnsi="游明朝" w:cs="Times New Roman" w:hint="eastAsia"/>
                            <w:color w:val="0D5672" w:themeColor="accent1" w:themeShade="80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shape id="テキスト ボックス 16" o:spid="_x0000_s1030" style="position:absolute;left:426;top:5525;width:8058;height:1886;visibility:visible;mso-wrap-style:square;v-text-anchor:middle" coordsize="805815,1885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" adj="-11796480,,5400" path="m31433,l805815,r,l805815,157162v,17360,-14073,31433,-31433,31433l,188595r,l,31433c,14073,14073,,31433,xe" filled="f" stroked="f" strokeweight=".5pt">
                  <v:stroke joinstyle="miter"/>
                  <v:formulas/>
                  <v:path arrowok="t" o:connecttype="custom" o:connectlocs="31433,0;805815,0;805815,0;805815,157162;774382,188595;0,188595;0,188595;0,31433;31433,0" o:connectangles="0,0,0,0,0,0,0,0,0" textboxrect="0,0,805815,188595"/>
                  <v:textbox inset="0,0,0,0">
                    <w:txbxContent>
                      <w:p w14:paraId="1BF0A271" w14:textId="77777777" w:rsidR="00C805A5" w:rsidRPr="00C805A5" w:rsidRDefault="00C805A5" w:rsidP="00C805A5">
                        <w:pPr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335B74" w:themeColor="text2"/>
                            <w:kern w:val="2"/>
                            <w:sz w:val="20"/>
                            <w:szCs w:val="20"/>
                          </w:rPr>
                        </w:pPr>
                        <w:r w:rsidRPr="00C805A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35B74" w:themeColor="text2"/>
                            <w:kern w:val="2"/>
                            <w:sz w:val="20"/>
                            <w:szCs w:val="20"/>
                          </w:rPr>
                          <w:t>所得税控除対象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385E" w:rsidRPr="009E6AF4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埼玉大学基金</w:t>
      </w:r>
      <w:r w:rsidR="0080189C" w:rsidRPr="00192AF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【創立</w:t>
      </w:r>
      <w:r w:rsidR="006B071A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80</w:t>
      </w:r>
      <w:r w:rsidR="0080189C" w:rsidRPr="00192AF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周年記念事業募金</w:t>
      </w:r>
      <w:r w:rsidR="00E94EA7" w:rsidRPr="00192AF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】</w:t>
      </w:r>
      <w:r w:rsidR="00A5385E" w:rsidRPr="00192AF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寄附手続きシート</w:t>
      </w:r>
    </w:p>
    <w:p w14:paraId="45D6B8F3" w14:textId="1C03696B" w:rsidR="00A5385E" w:rsidRPr="000072DE" w:rsidRDefault="00A5385E" w:rsidP="000072DE">
      <w:pPr>
        <w:snapToGrid w:val="0"/>
        <w:spacing w:before="240" w:after="0" w:line="220" w:lineRule="exact"/>
        <w:ind w:leftChars="-322" w:left="-708"/>
        <w:jc w:val="center"/>
        <w:rPr>
          <w:rFonts w:ascii="Yu Gothic" w:eastAsia="Yu Gothic" w:hAnsi="Yu Gothic"/>
          <w:color w:val="000000" w:themeColor="text1"/>
          <w:sz w:val="20"/>
          <w:szCs w:val="18"/>
        </w:rPr>
      </w:pPr>
      <w:r w:rsidRPr="000072DE">
        <w:rPr>
          <w:rFonts w:ascii="Yu Gothic" w:eastAsia="Yu Gothic" w:hAnsi="Yu Gothic" w:hint="eastAsia"/>
          <w:color w:val="000000" w:themeColor="text1"/>
          <w:sz w:val="20"/>
          <w:szCs w:val="18"/>
        </w:rPr>
        <w:t>・下記にご記入いただき、郵送またはファックスにてお送りください。（※は必須項目です）</w:t>
      </w:r>
    </w:p>
    <w:p w14:paraId="598223AF" w14:textId="50F61DB7" w:rsidR="00A5385E" w:rsidRPr="000072DE" w:rsidRDefault="00A5385E" w:rsidP="000072DE">
      <w:pPr>
        <w:snapToGrid w:val="0"/>
        <w:spacing w:after="0" w:line="220" w:lineRule="exact"/>
        <w:ind w:leftChars="200" w:left="440"/>
        <w:rPr>
          <w:rFonts w:ascii="Yu Gothic" w:eastAsia="Yu Gothic" w:hAnsi="Yu Gothic"/>
          <w:color w:val="000000" w:themeColor="text1"/>
          <w:sz w:val="20"/>
          <w:szCs w:val="18"/>
        </w:rPr>
      </w:pPr>
      <w:r w:rsidRPr="000072DE">
        <w:rPr>
          <w:rFonts w:ascii="Yu Gothic" w:eastAsia="Yu Gothic" w:hAnsi="Yu Gothic" w:hint="eastAsia"/>
          <w:color w:val="000000" w:themeColor="text1"/>
          <w:sz w:val="20"/>
          <w:szCs w:val="18"/>
        </w:rPr>
        <w:t>（該当する選択肢に</w:t>
      </w:r>
      <w:r w:rsidRPr="000072DE">
        <w:rPr>
          <w:rFonts w:ascii="Segoe UI Symbol" w:eastAsia="Yu Gothic" w:hAnsi="Segoe UI Symbol" w:cs="Segoe UI Symbol"/>
          <w:color w:val="000000" w:themeColor="text1"/>
          <w:sz w:val="20"/>
          <w:szCs w:val="18"/>
        </w:rPr>
        <w:t>☑</w:t>
      </w:r>
      <w:r w:rsidRPr="000072DE">
        <w:rPr>
          <w:rFonts w:ascii="Yu Gothic" w:eastAsia="Yu Gothic" w:hAnsi="Yu Gothic" w:hint="eastAsia"/>
          <w:color w:val="000000" w:themeColor="text1"/>
          <w:sz w:val="20"/>
          <w:szCs w:val="18"/>
        </w:rPr>
        <w:t>（チェック）を入れてください。）</w:t>
      </w:r>
    </w:p>
    <w:tbl>
      <w:tblPr>
        <w:tblStyle w:val="af1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34"/>
        <w:gridCol w:w="7473"/>
      </w:tblGrid>
      <w:tr w:rsidR="00261F1C" w:rsidRPr="00261F1C" w14:paraId="1D84DCD1" w14:textId="77777777" w:rsidTr="00181AFC">
        <w:trPr>
          <w:trHeight w:val="619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709FCF81" w14:textId="77777777" w:rsidR="00A5385E" w:rsidRPr="00261F1C" w:rsidRDefault="00A5385E" w:rsidP="00453BFD">
            <w:pPr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お名前（漢字）</w:t>
            </w:r>
            <w:r w:rsidRPr="00261F1C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※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8D63" w14:textId="5A9B0181" w:rsidR="00A5385E" w:rsidRPr="00261F1C" w:rsidRDefault="00A5385E" w:rsidP="00453BFD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</w:p>
        </w:tc>
      </w:tr>
      <w:tr w:rsidR="00261F1C" w:rsidRPr="00261F1C" w14:paraId="39BE972F" w14:textId="77777777" w:rsidTr="00181AFC">
        <w:trPr>
          <w:trHeight w:val="45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0D180D34" w14:textId="77777777" w:rsidR="00A5385E" w:rsidRPr="00261F1C" w:rsidRDefault="00A5385E" w:rsidP="00453BFD">
            <w:pPr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お名前（カナ）</w:t>
            </w:r>
            <w:r w:rsidRPr="00261F1C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※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3E1B" w14:textId="55314F13" w:rsidR="00A5385E" w:rsidRPr="00261F1C" w:rsidRDefault="00A5385E" w:rsidP="001D0E00">
            <w:pPr>
              <w:snapToGrid w:val="0"/>
              <w:spacing w:line="240" w:lineRule="atLeast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</w:p>
        </w:tc>
      </w:tr>
      <w:tr w:rsidR="00261F1C" w:rsidRPr="00261F1C" w14:paraId="4A9D5E53" w14:textId="77777777" w:rsidTr="00181AFC">
        <w:trPr>
          <w:trHeight w:val="79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5FBAA5D6" w14:textId="77777777" w:rsidR="00A5385E" w:rsidRPr="00261F1C" w:rsidRDefault="00A5385E" w:rsidP="00453BFD">
            <w:pPr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ご住所</w:t>
            </w:r>
            <w:r w:rsidRPr="00261F1C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※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312C" w14:textId="334A5B6A" w:rsidR="00453BFD" w:rsidRPr="009E6AF4" w:rsidRDefault="00453BFD" w:rsidP="00585C15">
            <w:pPr>
              <w:snapToGrid w:val="0"/>
              <w:spacing w:before="120"/>
              <w:jc w:val="both"/>
              <w:rPr>
                <w:rFonts w:ascii="Yu Gothic" w:eastAsia="Yu Gothic" w:hAnsi="Yu Gothic"/>
                <w:color w:val="000000" w:themeColor="text1"/>
                <w:sz w:val="20"/>
                <w:szCs w:val="18"/>
                <w:u w:val="single" w:color="000000" w:themeColor="text1"/>
              </w:rPr>
            </w:pPr>
            <w:r w:rsidRPr="009E6AF4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  <w:u w:val="single" w:color="000000" w:themeColor="text1"/>
              </w:rPr>
              <w:t>〒</w:t>
            </w:r>
            <w:r w:rsidR="009E6AF4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  <w:u w:val="single" w:color="000000" w:themeColor="text1"/>
              </w:rPr>
              <w:t xml:space="preserve"> </w:t>
            </w:r>
            <w:r w:rsidR="009E6AF4" w:rsidRPr="009E6AF4">
              <w:rPr>
                <w:rFonts w:ascii="Yu Gothic" w:eastAsia="Yu Gothic" w:hAnsi="Yu Gothic" w:hint="eastAsia"/>
                <w:color w:val="FFFFFF" w:themeColor="background1"/>
                <w:sz w:val="20"/>
                <w:szCs w:val="18"/>
                <w:u w:val="single" w:color="000000" w:themeColor="text1"/>
              </w:rPr>
              <w:t>000-000</w:t>
            </w:r>
            <w:r w:rsidR="009E6AF4">
              <w:rPr>
                <w:rFonts w:ascii="Yu Gothic" w:eastAsia="Yu Gothic" w:hAnsi="Yu Gothic" w:hint="eastAsia"/>
                <w:color w:val="FFFFFF" w:themeColor="background1"/>
                <w:sz w:val="20"/>
                <w:szCs w:val="18"/>
                <w:u w:val="single" w:color="000000" w:themeColor="text1"/>
              </w:rPr>
              <w:t xml:space="preserve">  </w:t>
            </w:r>
            <w:r w:rsidR="00497D8B">
              <w:rPr>
                <w:rFonts w:ascii="Yu Gothic" w:eastAsia="Yu Gothic" w:hAnsi="Yu Gothic" w:hint="eastAsia"/>
                <w:color w:val="FFFFFF" w:themeColor="background1"/>
                <w:sz w:val="20"/>
                <w:szCs w:val="18"/>
                <w:u w:val="single" w:color="000000" w:themeColor="text1"/>
              </w:rPr>
              <w:t xml:space="preserve">　　</w:t>
            </w:r>
            <w:r w:rsidR="009E6AF4">
              <w:rPr>
                <w:rFonts w:ascii="Yu Gothic" w:eastAsia="Yu Gothic" w:hAnsi="Yu Gothic" w:hint="eastAsia"/>
                <w:color w:val="FFFFFF" w:themeColor="background1"/>
                <w:sz w:val="20"/>
                <w:szCs w:val="18"/>
                <w:u w:val="single" w:color="000000" w:themeColor="text1"/>
              </w:rPr>
              <w:t xml:space="preserve"> </w:t>
            </w:r>
            <w:r w:rsidR="009E6AF4" w:rsidRPr="009E6AF4">
              <w:rPr>
                <w:rFonts w:ascii="Yu Gothic" w:eastAsia="Yu Gothic" w:hAnsi="Yu Gothic" w:hint="eastAsia"/>
                <w:color w:val="FFFFFF" w:themeColor="background1"/>
                <w:sz w:val="20"/>
                <w:szCs w:val="18"/>
                <w:u w:val="single" w:color="000000" w:themeColor="text1"/>
              </w:rPr>
              <w:t>0</w:t>
            </w:r>
          </w:p>
          <w:p w14:paraId="44E2C49C" w14:textId="130860E8" w:rsidR="00C039B4" w:rsidRPr="00261F1C" w:rsidRDefault="00C039B4" w:rsidP="00585C15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20"/>
                <w:szCs w:val="18"/>
                <w:u w:val="single"/>
              </w:rPr>
            </w:pPr>
          </w:p>
        </w:tc>
      </w:tr>
      <w:tr w:rsidR="00261F1C" w:rsidRPr="00261F1C" w14:paraId="3B2C105D" w14:textId="77777777" w:rsidTr="00181AFC">
        <w:trPr>
          <w:trHeight w:val="567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12388533" w14:textId="77777777" w:rsidR="00A5385E" w:rsidRPr="00261F1C" w:rsidRDefault="00A5385E" w:rsidP="00453BFD">
            <w:pPr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電話番号</w:t>
            </w:r>
            <w:r w:rsidRPr="00261F1C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※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059" w14:textId="7FCF27A2" w:rsidR="00A5385E" w:rsidRPr="00261F1C" w:rsidRDefault="00A5385E" w:rsidP="00453BFD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</w:p>
        </w:tc>
      </w:tr>
      <w:tr w:rsidR="00261F1C" w:rsidRPr="00261F1C" w14:paraId="538A21AD" w14:textId="77777777" w:rsidTr="00181AFC">
        <w:trPr>
          <w:trHeight w:val="567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247C84F2" w14:textId="77777777" w:rsidR="00A5385E" w:rsidRPr="00261F1C" w:rsidRDefault="00A5385E" w:rsidP="00453BFD">
            <w:pPr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E-mailアドレス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047D" w14:textId="2207D924" w:rsidR="00A5385E" w:rsidRPr="00261F1C" w:rsidRDefault="00A5385E" w:rsidP="00453BFD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</w:p>
        </w:tc>
      </w:tr>
      <w:tr w:rsidR="00261F1C" w:rsidRPr="00261F1C" w14:paraId="22078C07" w14:textId="77777777" w:rsidTr="00181AFC">
        <w:trPr>
          <w:trHeight w:val="567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753AC3C2" w14:textId="77777777" w:rsidR="00A5385E" w:rsidRPr="00261F1C" w:rsidRDefault="00A5385E" w:rsidP="00453BFD">
            <w:pPr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予定寄附金額</w:t>
            </w:r>
            <w:r w:rsidRPr="00261F1C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※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E87A" w14:textId="79492A02" w:rsidR="00A5385E" w:rsidRPr="00261F1C" w:rsidRDefault="00A5385E" w:rsidP="00453BFD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　　　　　　　　　　　　　　　　　　</w:t>
            </w:r>
            <w:r w:rsidR="00DE6D9E"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DE6D9E" w:rsidRPr="00261F1C"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  <w:t xml:space="preserve">  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　</w:t>
            </w:r>
            <w:r w:rsidR="00203BCA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             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61F1C" w:rsidRPr="00261F1C" w14:paraId="1B7BDB04" w14:textId="77777777" w:rsidTr="00A40E9A">
        <w:trPr>
          <w:trHeight w:val="2381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42E011B9" w14:textId="77FE913B" w:rsidR="00A5385E" w:rsidRPr="00261F1C" w:rsidRDefault="0080189C" w:rsidP="00453BFD">
            <w:pPr>
              <w:snapToGrid w:val="0"/>
              <w:jc w:val="center"/>
              <w:rPr>
                <w:rFonts w:ascii="Yu Gothic" w:eastAsia="Yu Gothic" w:hAnsi="Yu Gothic"/>
                <w:b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使途</w:t>
            </w:r>
            <w:r w:rsidR="00A5385E"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区分</w:t>
            </w:r>
            <w:r w:rsidR="00A5385E" w:rsidRPr="00261F1C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※</w:t>
            </w:r>
            <w:r w:rsidR="003E5965">
              <w:rPr>
                <w:rFonts w:ascii="Yu Gothic" w:eastAsia="Yu Gothic" w:hAnsi="Yu Gothic"/>
                <w:b/>
                <w:color w:val="1C6194" w:themeColor="accent2" w:themeShade="BF"/>
                <w:sz w:val="20"/>
                <w:szCs w:val="18"/>
              </w:rPr>
              <w:br/>
            </w:r>
            <w:r w:rsidR="003E5965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使途項目を</w:t>
            </w:r>
            <w:r w:rsidR="003E5965">
              <w:rPr>
                <w:rFonts w:ascii="Yu Gothic" w:eastAsia="Yu Gothic" w:hAnsi="Yu Gothic"/>
                <w:b/>
                <w:color w:val="1C6194" w:themeColor="accent2" w:themeShade="BF"/>
                <w:sz w:val="20"/>
                <w:szCs w:val="18"/>
              </w:rPr>
              <w:br/>
            </w:r>
            <w:r w:rsidR="003E5965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ご指定ください</w:t>
            </w:r>
          </w:p>
          <w:p w14:paraId="1693BE1D" w14:textId="312140E2" w:rsidR="00D32447" w:rsidRPr="00261F1C" w:rsidRDefault="00D32447" w:rsidP="00F433A8">
            <w:pPr>
              <w:snapToGrid w:val="0"/>
              <w:spacing w:line="200" w:lineRule="exact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5F7B" w14:textId="77777777" w:rsidR="00A40E9A" w:rsidRPr="00A40E9A" w:rsidRDefault="00A40E9A" w:rsidP="00A40E9A">
            <w:pPr>
              <w:snapToGrid w:val="0"/>
              <w:spacing w:beforeLines="30" w:before="72" w:line="220" w:lineRule="exact"/>
              <w:ind w:leftChars="100" w:left="220"/>
              <w:jc w:val="both"/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</w:pPr>
            <w:r w:rsidRPr="00A40E9A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□使途を大学に一任する</w:t>
            </w:r>
          </w:p>
          <w:p w14:paraId="708B2E19" w14:textId="689EF536" w:rsidR="00453BFD" w:rsidRPr="006B5E17" w:rsidRDefault="007B3F55" w:rsidP="00A40E9A">
            <w:pPr>
              <w:snapToGrid w:val="0"/>
              <w:spacing w:line="220" w:lineRule="exact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6"/>
                <w:shd w:val="pct15" w:color="auto" w:fill="FFFFFF"/>
              </w:rPr>
            </w:pPr>
            <w:r w:rsidRPr="006B5E17">
              <w:rPr>
                <w:rFonts w:ascii="Yu Gothic" w:eastAsia="Yu Gothic" w:hAnsi="Yu Gothic" w:hint="eastAsia"/>
                <w:color w:val="000000" w:themeColor="text1"/>
                <w:sz w:val="18"/>
                <w:szCs w:val="16"/>
                <w:shd w:val="pct15" w:color="auto" w:fill="FFFFFF"/>
              </w:rPr>
              <w:t>機能強化に向けたイノベーション・コモンズ（共創拠点）整備事業</w:t>
            </w:r>
          </w:p>
          <w:p w14:paraId="63D7D431" w14:textId="274DE75B" w:rsidR="006B5E17" w:rsidRPr="00A57866" w:rsidRDefault="006B5E17" w:rsidP="00A40E9A">
            <w:pPr>
              <w:snapToGrid w:val="0"/>
              <w:spacing w:line="220" w:lineRule="exact"/>
              <w:ind w:leftChars="100" w:left="220"/>
              <w:jc w:val="both"/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</w:pPr>
            <w:r w:rsidRPr="00A57866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□</w:t>
            </w:r>
            <w:r w:rsidRPr="00A57866"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  <w:t>グローバル人材育成環境構築（混住型学生寮整備、賃料補助等）</w:t>
            </w:r>
          </w:p>
          <w:p w14:paraId="5BE00F57" w14:textId="3E6F32CA" w:rsidR="00CF09CF" w:rsidRPr="00A57866" w:rsidRDefault="006B5E17" w:rsidP="00A40E9A">
            <w:pPr>
              <w:snapToGrid w:val="0"/>
              <w:spacing w:line="220" w:lineRule="exact"/>
              <w:ind w:leftChars="100" w:left="220"/>
              <w:jc w:val="both"/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</w:pPr>
            <w:r w:rsidRPr="00A57866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□</w:t>
            </w:r>
            <w:r w:rsidRPr="00A57866"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  <w:t>地域共創のための産学官連携拠点整備</w:t>
            </w:r>
          </w:p>
          <w:p w14:paraId="44FAED01" w14:textId="77777777" w:rsidR="000C1FEB" w:rsidRPr="000C1FEB" w:rsidRDefault="000C1FEB" w:rsidP="00A40E9A">
            <w:pPr>
              <w:snapToGrid w:val="0"/>
              <w:spacing w:line="220" w:lineRule="exact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6"/>
                <w:shd w:val="pct15" w:color="auto" w:fill="FFFFFF"/>
              </w:rPr>
            </w:pPr>
            <w:r w:rsidRPr="000C1FEB">
              <w:rPr>
                <w:rFonts w:ascii="Yu Gothic" w:eastAsia="Yu Gothic" w:hAnsi="Yu Gothic" w:hint="eastAsia"/>
                <w:color w:val="000000" w:themeColor="text1"/>
                <w:sz w:val="18"/>
                <w:szCs w:val="16"/>
                <w:shd w:val="pct15" w:color="auto" w:fill="FFFFFF"/>
              </w:rPr>
              <w:t>学生支援事業</w:t>
            </w:r>
          </w:p>
          <w:p w14:paraId="28CDEF8B" w14:textId="1A75D988" w:rsidR="000C1FEB" w:rsidRPr="00A57866" w:rsidRDefault="000C1FEB" w:rsidP="00A40E9A">
            <w:pPr>
              <w:snapToGrid w:val="0"/>
              <w:spacing w:line="220" w:lineRule="exact"/>
              <w:ind w:leftChars="100" w:left="220"/>
              <w:jc w:val="both"/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</w:pPr>
            <w:r w:rsidRPr="00A57866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□障がいのある学生等への修学支援</w:t>
            </w:r>
          </w:p>
          <w:p w14:paraId="7F6B7E7C" w14:textId="4AFC3EBB" w:rsidR="000C1FEB" w:rsidRPr="00A57866" w:rsidRDefault="000C1FEB" w:rsidP="00A40E9A">
            <w:pPr>
              <w:snapToGrid w:val="0"/>
              <w:spacing w:line="220" w:lineRule="exact"/>
              <w:ind w:leftChars="100" w:left="220"/>
              <w:jc w:val="both"/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</w:pPr>
            <w:r w:rsidRPr="00A57866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□課外活動の活性化</w:t>
            </w:r>
          </w:p>
          <w:p w14:paraId="09C9C7E9" w14:textId="77777777" w:rsidR="004A615C" w:rsidRPr="004A615C" w:rsidRDefault="004A615C" w:rsidP="00A40E9A">
            <w:pPr>
              <w:snapToGrid w:val="0"/>
              <w:spacing w:line="220" w:lineRule="exact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6"/>
                <w:shd w:val="pct15" w:color="auto" w:fill="FFFFFF"/>
              </w:rPr>
            </w:pPr>
            <w:r w:rsidRPr="004A615C">
              <w:rPr>
                <w:rFonts w:ascii="Yu Gothic" w:eastAsia="Yu Gothic" w:hAnsi="Yu Gothic" w:hint="eastAsia"/>
                <w:color w:val="000000" w:themeColor="text1"/>
                <w:sz w:val="18"/>
                <w:szCs w:val="16"/>
                <w:shd w:val="pct15" w:color="auto" w:fill="FFFFFF"/>
              </w:rPr>
              <w:t>創立８０周年記念プロジェクト事業</w:t>
            </w:r>
          </w:p>
          <w:p w14:paraId="113755BC" w14:textId="2F52572A" w:rsidR="006B5E17" w:rsidRPr="00A57866" w:rsidRDefault="00F90588" w:rsidP="00980F96">
            <w:pPr>
              <w:snapToGrid w:val="0"/>
              <w:spacing w:line="220" w:lineRule="exact"/>
              <w:ind w:leftChars="110" w:left="440" w:hangingChars="99" w:hanging="198"/>
              <w:jc w:val="both"/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</w:pPr>
            <w:r w:rsidRPr="00A57866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□</w:t>
            </w:r>
            <w:r w:rsidRPr="00A57866"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  <w:t>創立</w:t>
            </w:r>
            <w:r w:rsidRPr="00A57866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80</w:t>
            </w:r>
            <w:r w:rsidRPr="00A57866"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  <w:t>周年記念式典等各種イベントの実施、埼玉大学８０周年史等の</w:t>
            </w:r>
            <w:r w:rsidR="00980F96"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  <w:br/>
            </w:r>
            <w:r w:rsidR="00F47BB7">
              <w:rPr>
                <w:rFonts w:ascii="Yu Gothic" w:eastAsia="Yu Gothic" w:hAnsi="Yu Gothic" w:cs="ＭＳ 明朝" w:hint="eastAsia"/>
                <w:color w:val="000000" w:themeColor="text1"/>
                <w:sz w:val="20"/>
                <w:szCs w:val="20"/>
              </w:rPr>
              <w:t>編纂</w:t>
            </w:r>
            <w:r w:rsidRPr="00A57866">
              <w:rPr>
                <w:rFonts w:ascii="Yu Gothic" w:eastAsia="Yu Gothic" w:hAnsi="Yu Gothic" w:cs="ＭＳ 明朝"/>
                <w:color w:val="000000" w:themeColor="text1"/>
                <w:sz w:val="20"/>
                <w:szCs w:val="20"/>
              </w:rPr>
              <w:t>・刊行</w:t>
            </w:r>
          </w:p>
          <w:p w14:paraId="28BDFC11" w14:textId="77777777" w:rsidR="00A5385E" w:rsidRPr="007B3F55" w:rsidRDefault="00A5385E" w:rsidP="00A40E9A">
            <w:pPr>
              <w:snapToGrid w:val="0"/>
              <w:spacing w:line="220" w:lineRule="exact"/>
              <w:ind w:leftChars="100" w:left="220"/>
              <w:jc w:val="both"/>
              <w:rPr>
                <w:rFonts w:ascii="Yu Gothic" w:eastAsia="Yu Gothic" w:hAnsi="Yu Gothic" w:cs="ＭＳ 明朝"/>
                <w:color w:val="000000" w:themeColor="text1"/>
                <w:sz w:val="19"/>
                <w:szCs w:val="19"/>
              </w:rPr>
            </w:pPr>
          </w:p>
        </w:tc>
      </w:tr>
      <w:tr w:rsidR="00261F1C" w:rsidRPr="00261F1C" w14:paraId="1E87F96D" w14:textId="77777777" w:rsidTr="00A40E9A">
        <w:trPr>
          <w:trHeight w:val="1701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798DDCD3" w14:textId="77777777" w:rsidR="0011051E" w:rsidRPr="00261F1C" w:rsidRDefault="0011051E" w:rsidP="00453BFD">
            <w:pPr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本学との関係</w:t>
            </w:r>
            <w:r w:rsidRPr="00261F1C">
              <w:rPr>
                <w:rFonts w:ascii="Yu Gothic" w:eastAsia="Yu Gothic" w:hAnsi="Yu Gothic" w:hint="eastAsia"/>
                <w:b/>
                <w:color w:val="1C6194" w:themeColor="accent2" w:themeShade="BF"/>
                <w:sz w:val="20"/>
                <w:szCs w:val="18"/>
              </w:rPr>
              <w:t>※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96B08" w14:textId="47DFB38E" w:rsidR="0011051E" w:rsidRPr="00261F1C" w:rsidRDefault="0011051E" w:rsidP="00A40E9A">
            <w:pPr>
              <w:snapToGrid w:val="0"/>
              <w:spacing w:line="300" w:lineRule="exact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□</w:t>
            </w:r>
            <w:r w:rsidRPr="00261F1C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.卒業生・修了生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（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西暦　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</w:t>
            </w:r>
            <w:r w:rsidR="00015D68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　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年　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　　　　</w:t>
            </w:r>
            <w:r w:rsidR="00015D68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　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>学部・研究科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>卒・修了）</w:t>
            </w:r>
          </w:p>
          <w:p w14:paraId="76A6AB3B" w14:textId="36A10529" w:rsidR="0011051E" w:rsidRPr="00261F1C" w:rsidRDefault="0011051E" w:rsidP="00A40E9A">
            <w:pPr>
              <w:snapToGrid w:val="0"/>
              <w:spacing w:line="300" w:lineRule="exact"/>
              <w:jc w:val="both"/>
              <w:rPr>
                <w:rFonts w:ascii="Yu Gothic" w:eastAsia="Yu Gothic" w:hAnsi="Yu Gothic"/>
                <w:color w:val="000000" w:themeColor="text1"/>
                <w:sz w:val="16"/>
                <w:szCs w:val="16"/>
                <w:u w:val="single" w:color="000000" w:themeColor="text1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□</w:t>
            </w:r>
            <w:r w:rsidRPr="00261F1C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.在学生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（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 w:color="000000" w:themeColor="text1"/>
              </w:rPr>
              <w:t xml:space="preserve">　</w:t>
            </w:r>
            <w:r w:rsidR="00015D68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 w:color="000000" w:themeColor="text1"/>
              </w:rPr>
              <w:t xml:space="preserve">　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 w:color="000000" w:themeColor="text1"/>
              </w:rPr>
              <w:t xml:space="preserve">　　　</w:t>
            </w:r>
            <w:r w:rsidR="00997F21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 w:color="000000" w:themeColor="text1"/>
              </w:rPr>
              <w:t xml:space="preserve">　　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 w:color="000000" w:themeColor="text1"/>
              </w:rPr>
              <w:t xml:space="preserve">学部・研究科　</w:t>
            </w:r>
            <w:r w:rsidR="00015D68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 w:color="000000" w:themeColor="text1"/>
              </w:rPr>
              <w:t xml:space="preserve">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 w:color="000000" w:themeColor="text1"/>
              </w:rPr>
              <w:t xml:space="preserve">　　　学年）</w:t>
            </w:r>
          </w:p>
          <w:p w14:paraId="525D8995" w14:textId="0CCA7483" w:rsidR="0011051E" w:rsidRPr="00261F1C" w:rsidRDefault="0011051E" w:rsidP="0004351A">
            <w:pPr>
              <w:snapToGrid w:val="0"/>
              <w:spacing w:line="300" w:lineRule="exact"/>
              <w:ind w:left="900" w:hangingChars="500" w:hanging="900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□</w:t>
            </w:r>
            <w:r w:rsidRPr="00261F1C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.在学生・卒業生の保護者</w:t>
            </w:r>
            <w:r w:rsidR="000C4D54" w:rsidRPr="00261F1C"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  <w:br/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（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　　　　</w:t>
            </w:r>
            <w:r w:rsidR="00015D68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　　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学部・研究科　　　</w:t>
            </w:r>
            <w:r w:rsidR="00015D68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学年または　　　　</w:t>
            </w:r>
            <w:r w:rsidR="00015D68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 xml:space="preserve">　</w:t>
            </w:r>
            <w:r w:rsidR="000C4D54" w:rsidRPr="00261F1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u w:val="dotted"/>
              </w:rPr>
              <w:t>年卒・修了）</w:t>
            </w:r>
          </w:p>
          <w:p w14:paraId="6973E794" w14:textId="4639FB75" w:rsidR="0011051E" w:rsidRPr="00261F1C" w:rsidRDefault="0011051E" w:rsidP="00A40E9A">
            <w:pPr>
              <w:snapToGrid w:val="0"/>
              <w:spacing w:line="300" w:lineRule="exact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□</w:t>
            </w:r>
            <w:r w:rsidRPr="00261F1C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.一般の方</w:t>
            </w:r>
            <w:r w:rsidR="00997F21"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　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　□</w:t>
            </w:r>
            <w:r w:rsidRPr="00261F1C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.法人・団体（企業等）　□</w:t>
            </w:r>
            <w:r w:rsidRPr="00261F1C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.埼玉大学の教職員</w:t>
            </w:r>
            <w:r w:rsidRPr="00261F1C">
              <w:rPr>
                <w:rFonts w:ascii="Yu Gothic" w:eastAsia="Yu Gothic" w:hAnsi="Yu Gothic" w:hint="eastAsia"/>
                <w:color w:val="000000" w:themeColor="text1"/>
                <w:w w:val="90"/>
                <w:sz w:val="18"/>
                <w:szCs w:val="18"/>
              </w:rPr>
              <w:t>（退職者を含む）</w:t>
            </w:r>
          </w:p>
        </w:tc>
      </w:tr>
      <w:tr w:rsidR="00261F1C" w:rsidRPr="00261F1C" w14:paraId="1C25CF96" w14:textId="77777777" w:rsidTr="003578D5">
        <w:trPr>
          <w:trHeight w:val="34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74152AFC" w14:textId="0C26C250" w:rsidR="00A5385E" w:rsidRPr="00261F1C" w:rsidRDefault="00A5385E" w:rsidP="001429B7">
            <w:pPr>
              <w:snapToGrid w:val="0"/>
              <w:spacing w:line="220" w:lineRule="exact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7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7"/>
              </w:rPr>
              <w:t>ホームページ等へ</w:t>
            </w:r>
          </w:p>
          <w:p w14:paraId="6B1EF770" w14:textId="048E0E8A" w:rsidR="00A5385E" w:rsidRPr="00261F1C" w:rsidRDefault="00A5385E" w:rsidP="001429B7">
            <w:pPr>
              <w:snapToGrid w:val="0"/>
              <w:spacing w:line="220" w:lineRule="exact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7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7"/>
              </w:rPr>
              <w:t>芳名の掲載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6120" w14:textId="2B9A3CA2" w:rsidR="00A5385E" w:rsidRPr="00261F1C" w:rsidRDefault="00A5385E" w:rsidP="00453BFD">
            <w:pPr>
              <w:snapToGrid w:val="0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□希望しない場合は、チェックを入れてください</w:t>
            </w:r>
          </w:p>
        </w:tc>
      </w:tr>
      <w:tr w:rsidR="00261F1C" w:rsidRPr="00261F1C" w14:paraId="0C3C8EA5" w14:textId="77777777" w:rsidTr="00181AFC">
        <w:trPr>
          <w:trHeight w:val="842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7199617D" w14:textId="77777777" w:rsidR="00A5385E" w:rsidRPr="00261F1C" w:rsidRDefault="00A5385E" w:rsidP="001429B7">
            <w:pPr>
              <w:snapToGrid w:val="0"/>
              <w:spacing w:line="-220" w:lineRule="auto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7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7"/>
              </w:rPr>
              <w:t>大学会館内の銘板に</w:t>
            </w:r>
          </w:p>
          <w:p w14:paraId="243DFADD" w14:textId="77777777" w:rsidR="00A5385E" w:rsidRPr="00261F1C" w:rsidRDefault="00A5385E" w:rsidP="001429B7">
            <w:pPr>
              <w:snapToGrid w:val="0"/>
              <w:spacing w:line="-220" w:lineRule="auto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7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7"/>
              </w:rPr>
              <w:t>芳名刻印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ACE6" w14:textId="1002D97D" w:rsidR="00A5385E" w:rsidRPr="00261F1C" w:rsidRDefault="00A5385E" w:rsidP="00453BFD">
            <w:pPr>
              <w:snapToGrid w:val="0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□希望しない場合は、チェックを入れてください</w:t>
            </w:r>
          </w:p>
          <w:p w14:paraId="056EF1BD" w14:textId="452065F4" w:rsidR="00A5385E" w:rsidRPr="00261F1C" w:rsidRDefault="00A5385E" w:rsidP="000C4D54">
            <w:pPr>
              <w:snapToGrid w:val="0"/>
              <w:spacing w:line="200" w:lineRule="exact"/>
              <w:rPr>
                <w:rFonts w:ascii="Yu Gothic" w:eastAsia="Yu Gothic" w:hAnsi="Yu Gothic"/>
                <w:color w:val="000000" w:themeColor="text1"/>
                <w:w w:val="95"/>
                <w:sz w:val="10"/>
                <w:szCs w:val="10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w w:val="95"/>
                <w:sz w:val="16"/>
                <w:szCs w:val="10"/>
              </w:rPr>
              <w:t>※個人で5万円以上、法人・団体等で20万円以上を累計（埼玉大学発展基金へのご寄附を含む）で</w:t>
            </w:r>
            <w:r w:rsidR="00141DA5" w:rsidRPr="00261F1C">
              <w:rPr>
                <w:rFonts w:ascii="Yu Gothic" w:eastAsia="Yu Gothic" w:hAnsi="Yu Gothic"/>
                <w:color w:val="000000" w:themeColor="text1"/>
                <w:w w:val="95"/>
                <w:sz w:val="16"/>
                <w:szCs w:val="10"/>
              </w:rPr>
              <w:br/>
            </w:r>
            <w:r w:rsidRPr="00261F1C">
              <w:rPr>
                <w:rFonts w:ascii="Yu Gothic" w:eastAsia="Yu Gothic" w:hAnsi="Yu Gothic" w:hint="eastAsia"/>
                <w:color w:val="000000" w:themeColor="text1"/>
                <w:w w:val="95"/>
                <w:sz w:val="16"/>
                <w:szCs w:val="10"/>
              </w:rPr>
              <w:t>ご寄附いただいた場合に対象となります</w:t>
            </w:r>
          </w:p>
        </w:tc>
      </w:tr>
      <w:tr w:rsidR="00261F1C" w:rsidRPr="00261F1C" w14:paraId="2D290922" w14:textId="77777777" w:rsidTr="00181AFC">
        <w:trPr>
          <w:trHeight w:val="579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0A38FF26" w14:textId="77777777" w:rsidR="00A5385E" w:rsidRPr="00261F1C" w:rsidRDefault="00A5385E" w:rsidP="001429B7">
            <w:pPr>
              <w:snapToGrid w:val="0"/>
              <w:spacing w:line="-220" w:lineRule="auto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感謝状の送付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18EA" w14:textId="78793FCB" w:rsidR="00A5385E" w:rsidRPr="00261F1C" w:rsidRDefault="00A5385E" w:rsidP="00453BFD">
            <w:pPr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□希望しない場合は、チェックを入れてください</w:t>
            </w:r>
          </w:p>
          <w:p w14:paraId="0A45A71F" w14:textId="19C66774" w:rsidR="00A5385E" w:rsidRPr="00261F1C" w:rsidRDefault="00A5385E" w:rsidP="00453BFD">
            <w:pPr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w w:val="95"/>
                <w:sz w:val="10"/>
                <w:szCs w:val="10"/>
              </w:rPr>
            </w:pPr>
            <w:r w:rsidRPr="00261F1C">
              <w:rPr>
                <w:rFonts w:ascii="Yu Gothic" w:eastAsia="Yu Gothic" w:hAnsi="Yu Gothic" w:cs="ＭＳ 明朝" w:hint="eastAsia"/>
                <w:color w:val="000000" w:themeColor="text1"/>
                <w:sz w:val="16"/>
                <w:szCs w:val="10"/>
              </w:rPr>
              <w:t>※累計で1万円以上ご寄附いただいた場合に対象となります</w:t>
            </w:r>
          </w:p>
        </w:tc>
      </w:tr>
      <w:tr w:rsidR="00261F1C" w:rsidRPr="00261F1C" w14:paraId="765D715F" w14:textId="77777777" w:rsidTr="00181AFC">
        <w:trPr>
          <w:trHeight w:val="1183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1A503206" w14:textId="77777777" w:rsidR="00A5385E" w:rsidRPr="00261F1C" w:rsidRDefault="00A5385E" w:rsidP="001429B7">
            <w:pPr>
              <w:snapToGrid w:val="0"/>
              <w:spacing w:line="-220" w:lineRule="auto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埼玉大学基金を何でお知りになりましたか？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CD66" w14:textId="68A15DA2" w:rsidR="00A5385E" w:rsidRPr="001D0E00" w:rsidRDefault="00A5385E" w:rsidP="001429B7">
            <w:pPr>
              <w:snapToGrid w:val="0"/>
              <w:spacing w:line="220" w:lineRule="exact"/>
              <w:jc w:val="both"/>
              <w:rPr>
                <w:rFonts w:ascii="Yu Gothic" w:eastAsia="Yu Gothic" w:hAnsi="Yu Gothic" w:cs="ＭＳ 明朝"/>
                <w:color w:val="000000" w:themeColor="text1"/>
                <w:sz w:val="19"/>
                <w:szCs w:val="19"/>
              </w:rPr>
            </w:pPr>
            <w:r w:rsidRPr="001D0E00">
              <w:rPr>
                <w:rFonts w:ascii="Yu Gothic" w:eastAsia="Yu Gothic" w:hAnsi="Yu Gothic" w:cs="ＭＳ 明朝" w:hint="eastAsia"/>
                <w:color w:val="000000" w:themeColor="text1"/>
                <w:sz w:val="19"/>
                <w:szCs w:val="19"/>
              </w:rPr>
              <w:t>□埼玉大学からのパンフレット送付</w:t>
            </w:r>
          </w:p>
          <w:p w14:paraId="212384E5" w14:textId="08C68B59" w:rsidR="00A5385E" w:rsidRPr="001D0E00" w:rsidRDefault="00A5385E" w:rsidP="001429B7">
            <w:pPr>
              <w:snapToGrid w:val="0"/>
              <w:spacing w:line="220" w:lineRule="exact"/>
              <w:jc w:val="both"/>
              <w:rPr>
                <w:rFonts w:ascii="Yu Gothic" w:eastAsia="Yu Gothic" w:hAnsi="Yu Gothic" w:cs="ＭＳ 明朝"/>
                <w:color w:val="000000" w:themeColor="text1"/>
                <w:sz w:val="19"/>
                <w:szCs w:val="19"/>
              </w:rPr>
            </w:pPr>
            <w:r w:rsidRPr="001D0E00">
              <w:rPr>
                <w:rFonts w:ascii="Yu Gothic" w:eastAsia="Yu Gothic" w:hAnsi="Yu Gothic" w:cs="ＭＳ 明朝" w:hint="eastAsia"/>
                <w:color w:val="000000" w:themeColor="text1"/>
                <w:sz w:val="19"/>
                <w:szCs w:val="19"/>
              </w:rPr>
              <w:t>□埼玉大学のホームページを見て</w:t>
            </w:r>
          </w:p>
          <w:p w14:paraId="6AADF990" w14:textId="77777777" w:rsidR="00A5385E" w:rsidRPr="001D0E00" w:rsidRDefault="00A5385E" w:rsidP="001429B7">
            <w:pPr>
              <w:snapToGrid w:val="0"/>
              <w:spacing w:line="220" w:lineRule="exact"/>
              <w:jc w:val="both"/>
              <w:rPr>
                <w:rFonts w:ascii="Yu Gothic" w:eastAsia="Yu Gothic" w:hAnsi="Yu Gothic" w:cs="ＭＳ 明朝"/>
                <w:color w:val="000000" w:themeColor="text1"/>
                <w:sz w:val="19"/>
                <w:szCs w:val="19"/>
              </w:rPr>
            </w:pPr>
            <w:r w:rsidRPr="001D0E00">
              <w:rPr>
                <w:rFonts w:ascii="Yu Gothic" w:eastAsia="Yu Gothic" w:hAnsi="Yu Gothic" w:cs="ＭＳ 明朝" w:hint="eastAsia"/>
                <w:color w:val="000000" w:themeColor="text1"/>
                <w:sz w:val="19"/>
                <w:szCs w:val="19"/>
              </w:rPr>
              <w:t>□埼玉大学のイベントに参加して</w:t>
            </w:r>
          </w:p>
          <w:p w14:paraId="2F4C083E" w14:textId="79123DE9" w:rsidR="00A5385E" w:rsidRPr="001D0E00" w:rsidRDefault="00A5385E" w:rsidP="001429B7">
            <w:pPr>
              <w:snapToGrid w:val="0"/>
              <w:spacing w:line="220" w:lineRule="exact"/>
              <w:jc w:val="both"/>
              <w:rPr>
                <w:rFonts w:ascii="Yu Gothic" w:eastAsia="Yu Gothic" w:hAnsi="Yu Gothic" w:cs="ＭＳ 明朝"/>
                <w:color w:val="000000" w:themeColor="text1"/>
                <w:sz w:val="19"/>
                <w:szCs w:val="19"/>
              </w:rPr>
            </w:pPr>
            <w:r w:rsidRPr="001D0E00">
              <w:rPr>
                <w:rFonts w:ascii="Yu Gothic" w:eastAsia="Yu Gothic" w:hAnsi="Yu Gothic" w:cs="ＭＳ 明朝" w:hint="eastAsia"/>
                <w:color w:val="000000" w:themeColor="text1"/>
                <w:sz w:val="19"/>
                <w:szCs w:val="19"/>
              </w:rPr>
              <w:t>□埼玉大学同窓会からの案内または、友人、知人を通じて</w:t>
            </w:r>
          </w:p>
          <w:p w14:paraId="12E500D4" w14:textId="77777777" w:rsidR="00A5385E" w:rsidRPr="00261F1C" w:rsidRDefault="00A5385E" w:rsidP="001429B7">
            <w:pPr>
              <w:snapToGrid w:val="0"/>
              <w:spacing w:line="220" w:lineRule="exact"/>
              <w:jc w:val="both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1D0E00">
              <w:rPr>
                <w:rFonts w:ascii="Yu Gothic" w:eastAsia="Yu Gothic" w:hAnsi="Yu Gothic" w:cs="ＭＳ 明朝" w:hint="eastAsia"/>
                <w:color w:val="000000" w:themeColor="text1"/>
                <w:sz w:val="19"/>
                <w:szCs w:val="19"/>
              </w:rPr>
              <w:t>□その他</w:t>
            </w:r>
          </w:p>
        </w:tc>
      </w:tr>
      <w:tr w:rsidR="00261F1C" w:rsidRPr="00261F1C" w14:paraId="4902C031" w14:textId="77777777" w:rsidTr="00181AFC">
        <w:trPr>
          <w:trHeight w:val="1032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  <w:hideMark/>
          </w:tcPr>
          <w:p w14:paraId="370DE244" w14:textId="20F81B61" w:rsidR="00A5385E" w:rsidRPr="00261F1C" w:rsidRDefault="00A5385E" w:rsidP="0053793E">
            <w:pPr>
              <w:snapToGrid w:val="0"/>
              <w:spacing w:line="-220" w:lineRule="auto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18"/>
              </w:rPr>
            </w:pP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メッセージ</w:t>
            </w:r>
            <w:r w:rsidR="002216E7"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など</w:t>
            </w:r>
            <w:r w:rsidR="0053793E"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が</w:t>
            </w:r>
            <w:r w:rsidR="00067792"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ございま</w:t>
            </w:r>
            <w:r w:rsidR="00FA3929"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したら</w:t>
            </w:r>
            <w:r w:rsidRPr="00261F1C">
              <w:rPr>
                <w:rFonts w:ascii="Yu Gothic" w:eastAsia="Yu Gothic" w:hAnsi="Yu Gothic" w:hint="eastAsia"/>
                <w:color w:val="000000" w:themeColor="text1"/>
                <w:sz w:val="20"/>
                <w:szCs w:val="18"/>
              </w:rPr>
              <w:t>お願いします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BD45" w14:textId="6043BFBA" w:rsidR="00A5385E" w:rsidRPr="00261F1C" w:rsidRDefault="00A5385E" w:rsidP="001429B7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20"/>
              </w:rPr>
            </w:pPr>
          </w:p>
          <w:p w14:paraId="0DA4EFA3" w14:textId="28710465" w:rsidR="00140065" w:rsidRPr="00261F1C" w:rsidRDefault="00140065" w:rsidP="001429B7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20"/>
              </w:rPr>
            </w:pPr>
          </w:p>
          <w:p w14:paraId="0B8A0587" w14:textId="77777777" w:rsidR="00A5385E" w:rsidRPr="00261F1C" w:rsidRDefault="00A5385E" w:rsidP="001429B7">
            <w:pPr>
              <w:snapToGrid w:val="0"/>
              <w:jc w:val="both"/>
              <w:rPr>
                <w:rFonts w:ascii="Yu Gothic" w:eastAsia="Yu Gothic" w:hAnsi="Yu Gothic"/>
                <w:color w:val="000000" w:themeColor="text1"/>
                <w:sz w:val="18"/>
                <w:szCs w:val="10"/>
              </w:rPr>
            </w:pPr>
            <w:r w:rsidRPr="00261F1C">
              <w:rPr>
                <w:rFonts w:ascii="Yu Gothic" w:eastAsia="Yu Gothic" w:hAnsi="Yu Gothic" w:cs="ＭＳ 明朝" w:hint="eastAsia"/>
                <w:color w:val="000000" w:themeColor="text1"/>
                <w:sz w:val="16"/>
                <w:szCs w:val="10"/>
              </w:rPr>
              <w:t>※お名前を伏せて、ホームページに掲載させていただく場合がございます</w:t>
            </w:r>
          </w:p>
        </w:tc>
      </w:tr>
    </w:tbl>
    <w:p w14:paraId="099401D4" w14:textId="10F90386" w:rsidR="00A5385E" w:rsidRPr="00261F1C" w:rsidRDefault="00A5385E" w:rsidP="001800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  <w:tab w:val="left" w:pos="16240"/>
          <w:tab w:val="left" w:pos="16800"/>
          <w:tab w:val="left" w:pos="17360"/>
          <w:tab w:val="left" w:pos="17920"/>
        </w:tabs>
        <w:autoSpaceDE w:val="0"/>
        <w:autoSpaceDN w:val="0"/>
        <w:adjustRightInd w:val="0"/>
        <w:snapToGrid w:val="0"/>
        <w:spacing w:before="120" w:after="0" w:line="180" w:lineRule="exact"/>
        <w:rPr>
          <w:rFonts w:ascii="Yu Gothic" w:eastAsia="Yu Gothic" w:hAnsi="Yu Gothic" w:cs="ＭＳ ゴシック"/>
          <w:sz w:val="16"/>
          <w:szCs w:val="16"/>
          <w:lang w:val="ja-JP"/>
        </w:rPr>
      </w:pPr>
      <w:r w:rsidRPr="00261F1C">
        <w:rPr>
          <w:rFonts w:ascii="Yu Gothic" w:eastAsia="Yu Gothic" w:hAnsi="Yu Gothic" w:cs="ＭＳ ゴシック" w:hint="eastAsia"/>
          <w:sz w:val="16"/>
          <w:szCs w:val="16"/>
          <w:lang w:val="ja-JP"/>
        </w:rPr>
        <w:t>(個人情報の取扱いについて）</w:t>
      </w:r>
    </w:p>
    <w:p w14:paraId="0E16D652" w14:textId="6ABD87A4" w:rsidR="00A5385E" w:rsidRPr="00261F1C" w:rsidRDefault="00A5385E" w:rsidP="00997F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  <w:tab w:val="left" w:pos="16240"/>
          <w:tab w:val="left" w:pos="16800"/>
          <w:tab w:val="left" w:pos="17360"/>
          <w:tab w:val="left" w:pos="17920"/>
        </w:tabs>
        <w:autoSpaceDE w:val="0"/>
        <w:autoSpaceDN w:val="0"/>
        <w:adjustRightInd w:val="0"/>
        <w:snapToGrid w:val="0"/>
        <w:spacing w:after="0" w:line="180" w:lineRule="exact"/>
        <w:rPr>
          <w:rFonts w:ascii="Yu Gothic" w:eastAsia="Yu Gothic" w:hAnsi="Yu Gothic" w:cs="ＭＳ ゴシック"/>
          <w:sz w:val="16"/>
          <w:szCs w:val="16"/>
          <w:lang w:val="ja-JP"/>
        </w:rPr>
      </w:pPr>
      <w:r w:rsidRPr="00261F1C">
        <w:rPr>
          <w:rFonts w:ascii="Yu Gothic" w:eastAsia="Yu Gothic" w:hAnsi="Yu Gothic" w:cs="ＭＳ ゴシック" w:hint="eastAsia"/>
          <w:sz w:val="16"/>
          <w:szCs w:val="16"/>
          <w:lang w:val="ja-JP"/>
        </w:rPr>
        <w:t>ご寄附により取得した個人情報につきましては、埼玉大学基金に係る以下の業務にのみ使用します。</w:t>
      </w:r>
    </w:p>
    <w:p w14:paraId="1D28B306" w14:textId="0F573776" w:rsidR="00A5385E" w:rsidRPr="00261F1C" w:rsidRDefault="00A5385E" w:rsidP="00997F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  <w:tab w:val="left" w:pos="16240"/>
          <w:tab w:val="left" w:pos="16800"/>
          <w:tab w:val="left" w:pos="17360"/>
          <w:tab w:val="left" w:pos="17920"/>
        </w:tabs>
        <w:autoSpaceDE w:val="0"/>
        <w:autoSpaceDN w:val="0"/>
        <w:adjustRightInd w:val="0"/>
        <w:snapToGrid w:val="0"/>
        <w:spacing w:after="0" w:line="180" w:lineRule="exact"/>
        <w:rPr>
          <w:rFonts w:ascii="Yu Gothic" w:eastAsia="Yu Gothic" w:hAnsi="Yu Gothic" w:cs="ＭＳ ゴシック"/>
          <w:sz w:val="16"/>
          <w:szCs w:val="16"/>
          <w:lang w:val="ja-JP"/>
        </w:rPr>
      </w:pPr>
      <w:r w:rsidRPr="00261F1C">
        <w:rPr>
          <w:rFonts w:ascii="Yu Gothic" w:eastAsia="Yu Gothic" w:hAnsi="Yu Gothic" w:cs="ＭＳ ゴシック" w:hint="eastAsia"/>
          <w:sz w:val="16"/>
          <w:szCs w:val="16"/>
          <w:lang w:val="ja-JP"/>
        </w:rPr>
        <w:t xml:space="preserve">　・領収書、お礼状の送付等、埼玉大学基金の手続きに係るご連絡</w:t>
      </w:r>
    </w:p>
    <w:p w14:paraId="3D68BF9A" w14:textId="77777777" w:rsidR="00A5385E" w:rsidRPr="00261F1C" w:rsidRDefault="00A5385E" w:rsidP="00997F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  <w:tab w:val="left" w:pos="16240"/>
          <w:tab w:val="left" w:pos="16800"/>
          <w:tab w:val="left" w:pos="17360"/>
          <w:tab w:val="left" w:pos="17920"/>
        </w:tabs>
        <w:autoSpaceDE w:val="0"/>
        <w:autoSpaceDN w:val="0"/>
        <w:adjustRightInd w:val="0"/>
        <w:snapToGrid w:val="0"/>
        <w:spacing w:after="0" w:line="180" w:lineRule="exact"/>
        <w:rPr>
          <w:rFonts w:ascii="Yu Gothic" w:eastAsia="Yu Gothic" w:hAnsi="Yu Gothic" w:cs="ＭＳ ゴシック"/>
          <w:sz w:val="16"/>
          <w:szCs w:val="16"/>
          <w:lang w:val="ja-JP"/>
        </w:rPr>
      </w:pPr>
      <w:r w:rsidRPr="00261F1C">
        <w:rPr>
          <w:rFonts w:ascii="Yu Gothic" w:eastAsia="Yu Gothic" w:hAnsi="Yu Gothic" w:cs="ＭＳ ゴシック" w:hint="eastAsia"/>
          <w:sz w:val="16"/>
          <w:szCs w:val="16"/>
          <w:lang w:val="ja-JP"/>
        </w:rPr>
        <w:t xml:space="preserve">　・広報誌、イベント案内、その他埼玉大学基金に係るご案内等の送付</w:t>
      </w:r>
    </w:p>
    <w:p w14:paraId="768B494A" w14:textId="54075FBE" w:rsidR="00A5385E" w:rsidRPr="00261F1C" w:rsidRDefault="00A5385E" w:rsidP="00997F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  <w:tab w:val="left" w:pos="16240"/>
          <w:tab w:val="left" w:pos="16800"/>
          <w:tab w:val="left" w:pos="17360"/>
          <w:tab w:val="left" w:pos="17920"/>
        </w:tabs>
        <w:autoSpaceDE w:val="0"/>
        <w:autoSpaceDN w:val="0"/>
        <w:adjustRightInd w:val="0"/>
        <w:snapToGrid w:val="0"/>
        <w:spacing w:after="0" w:line="180" w:lineRule="exact"/>
        <w:rPr>
          <w:rFonts w:ascii="Yu Gothic" w:eastAsia="Yu Gothic" w:hAnsi="Yu Gothic" w:cs="ＭＳ ゴシック"/>
          <w:sz w:val="16"/>
          <w:szCs w:val="16"/>
          <w:lang w:val="ja-JP"/>
        </w:rPr>
      </w:pPr>
    </w:p>
    <w:p w14:paraId="58878D9F" w14:textId="77777777" w:rsidR="00A5385E" w:rsidRPr="00261F1C" w:rsidRDefault="00A5385E" w:rsidP="00997F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  <w:tab w:val="left" w:pos="16240"/>
          <w:tab w:val="left" w:pos="16800"/>
          <w:tab w:val="left" w:pos="17360"/>
          <w:tab w:val="left" w:pos="17920"/>
        </w:tabs>
        <w:autoSpaceDE w:val="0"/>
        <w:autoSpaceDN w:val="0"/>
        <w:adjustRightInd w:val="0"/>
        <w:snapToGrid w:val="0"/>
        <w:spacing w:after="0" w:line="180" w:lineRule="exact"/>
        <w:rPr>
          <w:rFonts w:ascii="Yu Gothic" w:eastAsia="Yu Gothic" w:hAnsi="Yu Gothic" w:cs="ＭＳ ゴシック"/>
          <w:sz w:val="16"/>
          <w:szCs w:val="16"/>
          <w:lang w:val="ja-JP"/>
        </w:rPr>
      </w:pPr>
      <w:r w:rsidRPr="00261F1C">
        <w:rPr>
          <w:rFonts w:ascii="Yu Gothic" w:eastAsia="Yu Gothic" w:hAnsi="Yu Gothic" w:cs="ＭＳ ゴシック" w:hint="eastAsia"/>
          <w:sz w:val="16"/>
          <w:szCs w:val="16"/>
          <w:lang w:val="ja-JP"/>
        </w:rPr>
        <w:t>※埼玉大学では、「独立行政法人等の保有する個人情報の保護に関する法律」等の法令を遵守するとともに、国立大学法人埼玉大学の保有する個人情報の保護に関する規則」に基づき、保護に万全を期しています。</w:t>
      </w:r>
    </w:p>
    <w:p w14:paraId="635102C6" w14:textId="737E857B" w:rsidR="00A5385E" w:rsidRPr="00261F1C" w:rsidRDefault="00014718" w:rsidP="00F32CF4">
      <w:pPr>
        <w:tabs>
          <w:tab w:val="right" w:pos="9746"/>
        </w:tabs>
        <w:autoSpaceDE w:val="0"/>
        <w:autoSpaceDN w:val="0"/>
        <w:adjustRightInd w:val="0"/>
        <w:snapToGrid w:val="0"/>
        <w:spacing w:after="0" w:line="154" w:lineRule="exact"/>
        <w:rPr>
          <w:rFonts w:ascii="Yu Gothic" w:eastAsia="Yu Gothic" w:hAnsi="Yu Gothic" w:cs="ＭＳ ゴシック"/>
          <w:sz w:val="14"/>
          <w:szCs w:val="14"/>
          <w:lang w:val="ja-JP"/>
        </w:rPr>
      </w:pPr>
      <w:r w:rsidRPr="00261F1C">
        <w:rPr>
          <w:rFonts w:ascii="Yu Gothic" w:eastAsia="Yu Gothic" w:hAnsi="Yu Gothic" w:hint="eastAsia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DD8DA" wp14:editId="3A9415EB">
                <wp:simplePos x="0" y="0"/>
                <wp:positionH relativeFrom="margin">
                  <wp:posOffset>-67945</wp:posOffset>
                </wp:positionH>
                <wp:positionV relativeFrom="paragraph">
                  <wp:posOffset>62230</wp:posOffset>
                </wp:positionV>
                <wp:extent cx="6375400" cy="295991"/>
                <wp:effectExtent l="0" t="0" r="6350" b="889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295991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1F541" w14:textId="543746EF" w:rsidR="00A5385E" w:rsidRPr="00261F1C" w:rsidRDefault="00A5385E" w:rsidP="00261F1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20"/>
                                <w:szCs w:val="20"/>
                              </w:rPr>
                            </w:pPr>
                            <w:r w:rsidRPr="00261F1C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埼玉大学基金室</w:t>
                            </w:r>
                            <w:r w:rsidRPr="00261F1C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（</w:t>
                            </w:r>
                            <w:r w:rsidR="00C169DB" w:rsidRPr="00261F1C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総務部広報渉外課</w:t>
                            </w:r>
                            <w:r w:rsidRPr="00261F1C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内</w:t>
                            </w:r>
                            <w:r w:rsidRPr="00261F1C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）〒338-8570　埼玉県さいたま市桜区下大久保255　℡048-858-9330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D8DA" id="テキスト ボックス 31" o:spid="_x0000_s1031" type="#_x0000_t202" style="position:absolute;margin-left:-5.35pt;margin-top:4.9pt;width:502pt;height:23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" fillcolor="#335b74 [3215]" stroked="f" strokeweight=".25pt">
                <v:textbox>
                  <w:txbxContent>
                    <w:p w14:paraId="3B61F541" w14:textId="543746EF" w:rsidR="00A5385E" w:rsidRPr="00261F1C" w:rsidRDefault="00A5385E" w:rsidP="00261F1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Yu Gothic" w:eastAsia="Yu Gothic" w:hAnsi="Yu Gothic"/>
                          <w:b/>
                          <w:sz w:val="20"/>
                          <w:szCs w:val="20"/>
                        </w:rPr>
                      </w:pPr>
                      <w:r w:rsidRPr="00261F1C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埼玉大学基金室</w:t>
                      </w:r>
                      <w:r w:rsidRPr="00261F1C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（</w:t>
                      </w:r>
                      <w:r w:rsidR="00C169DB" w:rsidRPr="00261F1C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総務部広報渉外課</w:t>
                      </w:r>
                      <w:r w:rsidRPr="00261F1C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内</w:t>
                      </w:r>
                      <w:r w:rsidRPr="00261F1C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）〒338-8570　埼玉県さいたま市桜区下大久保255　℡048-858-9330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CF4" w:rsidRPr="00261F1C">
        <w:rPr>
          <w:rFonts w:ascii="Yu Gothic" w:eastAsia="Yu Gothic" w:hAnsi="Yu Gothic" w:cs="ＭＳ ゴシック"/>
          <w:sz w:val="14"/>
          <w:szCs w:val="14"/>
          <w:lang w:val="ja-JP"/>
        </w:rPr>
        <w:tab/>
      </w:r>
    </w:p>
    <w:sectPr w:rsidR="00A5385E" w:rsidRPr="00261F1C" w:rsidSect="000072DE">
      <w:headerReference w:type="default" r:id="rId11"/>
      <w:footerReference w:type="first" r:id="rId12"/>
      <w:pgSz w:w="11906" w:h="16838" w:code="9"/>
      <w:pgMar w:top="851" w:right="1077" w:bottom="709" w:left="107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3751" w14:textId="77777777" w:rsidR="00A56701" w:rsidRDefault="00A56701">
      <w:pPr>
        <w:spacing w:after="0" w:line="240" w:lineRule="auto"/>
      </w:pPr>
      <w:r>
        <w:separator/>
      </w:r>
    </w:p>
    <w:p w14:paraId="6B3ED486" w14:textId="77777777" w:rsidR="00A56701" w:rsidRDefault="00A56701"/>
  </w:endnote>
  <w:endnote w:type="continuationSeparator" w:id="0">
    <w:p w14:paraId="1D18607F" w14:textId="77777777" w:rsidR="00A56701" w:rsidRDefault="00A56701">
      <w:pPr>
        <w:spacing w:after="0" w:line="240" w:lineRule="auto"/>
      </w:pPr>
      <w:r>
        <w:continuationSeparator/>
      </w:r>
    </w:p>
    <w:p w14:paraId="4B3AA414" w14:textId="77777777" w:rsidR="00A56701" w:rsidRDefault="00A56701"/>
  </w:endnote>
  <w:endnote w:type="continuationNotice" w:id="1">
    <w:p w14:paraId="03F361CB" w14:textId="77777777" w:rsidR="00A56701" w:rsidRDefault="00A56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FFEF" w14:textId="77777777" w:rsidR="00752FC4" w:rsidRDefault="00752FC4" w:rsidP="00752FC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CE34" w14:textId="77777777" w:rsidR="00A56701" w:rsidRDefault="00A56701">
      <w:pPr>
        <w:spacing w:after="0" w:line="240" w:lineRule="auto"/>
      </w:pPr>
      <w:r>
        <w:separator/>
      </w:r>
    </w:p>
    <w:p w14:paraId="730F7CE6" w14:textId="77777777" w:rsidR="00A56701" w:rsidRDefault="00A56701"/>
  </w:footnote>
  <w:footnote w:type="continuationSeparator" w:id="0">
    <w:p w14:paraId="5116F79A" w14:textId="77777777" w:rsidR="00A56701" w:rsidRDefault="00A56701">
      <w:pPr>
        <w:spacing w:after="0" w:line="240" w:lineRule="auto"/>
      </w:pPr>
      <w:r>
        <w:continuationSeparator/>
      </w:r>
    </w:p>
    <w:p w14:paraId="7925AF00" w14:textId="77777777" w:rsidR="00A56701" w:rsidRDefault="00A56701"/>
  </w:footnote>
  <w:footnote w:type="continuationNotice" w:id="1">
    <w:p w14:paraId="5DCDCCB0" w14:textId="77777777" w:rsidR="00A56701" w:rsidRDefault="00A56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A734" w14:textId="77777777" w:rsidR="001B4EEF" w:rsidRPr="00FE1448" w:rsidRDefault="00292E4F" w:rsidP="00FE14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EBA0BE" wp14:editId="4482509F">
              <wp:simplePos x="0" y="0"/>
              <wp:positionH relativeFrom="column">
                <wp:posOffset>-685800</wp:posOffset>
              </wp:positionH>
              <wp:positionV relativeFrom="paragraph">
                <wp:posOffset>-457200</wp:posOffset>
              </wp:positionV>
              <wp:extent cx="7772400" cy="10058400"/>
              <wp:effectExtent l="0" t="0" r="0" b="0"/>
              <wp:wrapNone/>
              <wp:docPr id="29" name="長方形 28">
                <a:extLst xmlns:a="http://schemas.openxmlformats.org/drawingml/2006/main">
                  <a:ext uri="{FF2B5EF4-FFF2-40B4-BE49-F238E27FC236}">
                    <a16:creationId xmlns:a16="http://schemas.microsoft.com/office/drawing/2014/main" id="{86C4AB77-1494-48EA-BE49-457966A12F5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301EAC" id="長方形 28" o:spid="_x0000_s1026" style="position:absolute;margin-left:-54pt;margin-top:-36pt;width:612pt;height:1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" filled="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A0D91"/>
    <w:multiLevelType w:val="hybridMultilevel"/>
    <w:tmpl w:val="768EB998"/>
    <w:lvl w:ilvl="0" w:tplc="D92603F6">
      <w:start w:val="3"/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4222181">
    <w:abstractNumId w:val="9"/>
  </w:num>
  <w:num w:numId="2" w16cid:durableId="780492027">
    <w:abstractNumId w:val="7"/>
  </w:num>
  <w:num w:numId="3" w16cid:durableId="1309945016">
    <w:abstractNumId w:val="6"/>
  </w:num>
  <w:num w:numId="4" w16cid:durableId="644941238">
    <w:abstractNumId w:val="5"/>
  </w:num>
  <w:num w:numId="5" w16cid:durableId="587621898">
    <w:abstractNumId w:val="4"/>
  </w:num>
  <w:num w:numId="6" w16cid:durableId="1192449815">
    <w:abstractNumId w:val="8"/>
  </w:num>
  <w:num w:numId="7" w16cid:durableId="1404179225">
    <w:abstractNumId w:val="3"/>
  </w:num>
  <w:num w:numId="8" w16cid:durableId="1983339461">
    <w:abstractNumId w:val="2"/>
  </w:num>
  <w:num w:numId="9" w16cid:durableId="2007199103">
    <w:abstractNumId w:val="1"/>
  </w:num>
  <w:num w:numId="10" w16cid:durableId="1514421637">
    <w:abstractNumId w:val="0"/>
  </w:num>
  <w:num w:numId="11" w16cid:durableId="545994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79"/>
    <w:rsid w:val="000072DE"/>
    <w:rsid w:val="000115CE"/>
    <w:rsid w:val="00012894"/>
    <w:rsid w:val="00014718"/>
    <w:rsid w:val="00015D68"/>
    <w:rsid w:val="0002714B"/>
    <w:rsid w:val="00036BED"/>
    <w:rsid w:val="0004351A"/>
    <w:rsid w:val="00056AD6"/>
    <w:rsid w:val="00067792"/>
    <w:rsid w:val="000828F4"/>
    <w:rsid w:val="00084726"/>
    <w:rsid w:val="000A3D59"/>
    <w:rsid w:val="000B6F15"/>
    <w:rsid w:val="000C18B7"/>
    <w:rsid w:val="000C1FEB"/>
    <w:rsid w:val="000C4D54"/>
    <w:rsid w:val="000C5EC4"/>
    <w:rsid w:val="000E4C07"/>
    <w:rsid w:val="000F3F95"/>
    <w:rsid w:val="000F51EC"/>
    <w:rsid w:val="000F5D87"/>
    <w:rsid w:val="000F6FA5"/>
    <w:rsid w:val="000F7122"/>
    <w:rsid w:val="00107C8E"/>
    <w:rsid w:val="0011051E"/>
    <w:rsid w:val="00140065"/>
    <w:rsid w:val="00141DA5"/>
    <w:rsid w:val="001429B7"/>
    <w:rsid w:val="0015507F"/>
    <w:rsid w:val="00164279"/>
    <w:rsid w:val="00170EB1"/>
    <w:rsid w:val="0018004E"/>
    <w:rsid w:val="00181AFC"/>
    <w:rsid w:val="00192AF1"/>
    <w:rsid w:val="001B4EEF"/>
    <w:rsid w:val="001B689C"/>
    <w:rsid w:val="001C65E4"/>
    <w:rsid w:val="001C7445"/>
    <w:rsid w:val="001D0E00"/>
    <w:rsid w:val="001E0D6D"/>
    <w:rsid w:val="00200635"/>
    <w:rsid w:val="00203BCA"/>
    <w:rsid w:val="00212C87"/>
    <w:rsid w:val="00216F7F"/>
    <w:rsid w:val="002216E7"/>
    <w:rsid w:val="00225485"/>
    <w:rsid w:val="00243221"/>
    <w:rsid w:val="00254E0D"/>
    <w:rsid w:val="00261F1C"/>
    <w:rsid w:val="00274C1D"/>
    <w:rsid w:val="002760E2"/>
    <w:rsid w:val="00292E4F"/>
    <w:rsid w:val="002A0A1B"/>
    <w:rsid w:val="002B3362"/>
    <w:rsid w:val="002C29C7"/>
    <w:rsid w:val="002D2D66"/>
    <w:rsid w:val="0030663C"/>
    <w:rsid w:val="00332EAD"/>
    <w:rsid w:val="0034232D"/>
    <w:rsid w:val="00347DD7"/>
    <w:rsid w:val="00357657"/>
    <w:rsid w:val="003578D5"/>
    <w:rsid w:val="003770C8"/>
    <w:rsid w:val="0038000D"/>
    <w:rsid w:val="00385ACF"/>
    <w:rsid w:val="00393391"/>
    <w:rsid w:val="003B048C"/>
    <w:rsid w:val="003B731D"/>
    <w:rsid w:val="003E5965"/>
    <w:rsid w:val="003E685D"/>
    <w:rsid w:val="004023D3"/>
    <w:rsid w:val="0040677A"/>
    <w:rsid w:val="00410197"/>
    <w:rsid w:val="00433E87"/>
    <w:rsid w:val="00443C95"/>
    <w:rsid w:val="004479CB"/>
    <w:rsid w:val="00453BFD"/>
    <w:rsid w:val="00466A8F"/>
    <w:rsid w:val="00477474"/>
    <w:rsid w:val="00480B7F"/>
    <w:rsid w:val="00485509"/>
    <w:rsid w:val="00497D8B"/>
    <w:rsid w:val="004A1893"/>
    <w:rsid w:val="004A615C"/>
    <w:rsid w:val="004B2893"/>
    <w:rsid w:val="004C4A44"/>
    <w:rsid w:val="004F543F"/>
    <w:rsid w:val="005125BB"/>
    <w:rsid w:val="005264AB"/>
    <w:rsid w:val="0053793E"/>
    <w:rsid w:val="00537F9C"/>
    <w:rsid w:val="0056348D"/>
    <w:rsid w:val="00567528"/>
    <w:rsid w:val="00572222"/>
    <w:rsid w:val="00585C15"/>
    <w:rsid w:val="005B4B78"/>
    <w:rsid w:val="005B65A9"/>
    <w:rsid w:val="005D3DA6"/>
    <w:rsid w:val="006155AD"/>
    <w:rsid w:val="00620849"/>
    <w:rsid w:val="00627754"/>
    <w:rsid w:val="0063671E"/>
    <w:rsid w:val="00644626"/>
    <w:rsid w:val="00646627"/>
    <w:rsid w:val="006603DF"/>
    <w:rsid w:val="006A5CF7"/>
    <w:rsid w:val="006B071A"/>
    <w:rsid w:val="006B5E17"/>
    <w:rsid w:val="006B6473"/>
    <w:rsid w:val="006C1E65"/>
    <w:rsid w:val="006E3446"/>
    <w:rsid w:val="006E47CD"/>
    <w:rsid w:val="006E4F1D"/>
    <w:rsid w:val="006F3510"/>
    <w:rsid w:val="007108BB"/>
    <w:rsid w:val="007163B2"/>
    <w:rsid w:val="0072027C"/>
    <w:rsid w:val="00730401"/>
    <w:rsid w:val="0074155A"/>
    <w:rsid w:val="00744EA9"/>
    <w:rsid w:val="00745E57"/>
    <w:rsid w:val="00752C23"/>
    <w:rsid w:val="00752FC4"/>
    <w:rsid w:val="00757E9C"/>
    <w:rsid w:val="0077265C"/>
    <w:rsid w:val="00774DF6"/>
    <w:rsid w:val="00775DFE"/>
    <w:rsid w:val="00797AE5"/>
    <w:rsid w:val="007B3F55"/>
    <w:rsid w:val="007B4C91"/>
    <w:rsid w:val="007B7158"/>
    <w:rsid w:val="007D6C78"/>
    <w:rsid w:val="007D70F7"/>
    <w:rsid w:val="0080189C"/>
    <w:rsid w:val="008173F4"/>
    <w:rsid w:val="00823BF1"/>
    <w:rsid w:val="008243E0"/>
    <w:rsid w:val="00830C5F"/>
    <w:rsid w:val="00831F8F"/>
    <w:rsid w:val="00833F54"/>
    <w:rsid w:val="00834691"/>
    <w:rsid w:val="00834A33"/>
    <w:rsid w:val="0084028B"/>
    <w:rsid w:val="00850FD9"/>
    <w:rsid w:val="00854050"/>
    <w:rsid w:val="00854DDB"/>
    <w:rsid w:val="00860348"/>
    <w:rsid w:val="00877BE5"/>
    <w:rsid w:val="008916D6"/>
    <w:rsid w:val="008928CC"/>
    <w:rsid w:val="008931B9"/>
    <w:rsid w:val="00896EE1"/>
    <w:rsid w:val="008A24CF"/>
    <w:rsid w:val="008A4E1F"/>
    <w:rsid w:val="008B041A"/>
    <w:rsid w:val="008B1068"/>
    <w:rsid w:val="008C1482"/>
    <w:rsid w:val="008C446A"/>
    <w:rsid w:val="008C7CC1"/>
    <w:rsid w:val="008D0AA7"/>
    <w:rsid w:val="008E172E"/>
    <w:rsid w:val="008F4284"/>
    <w:rsid w:val="00901764"/>
    <w:rsid w:val="00912A0A"/>
    <w:rsid w:val="0091370F"/>
    <w:rsid w:val="00922C64"/>
    <w:rsid w:val="00924851"/>
    <w:rsid w:val="00926E0B"/>
    <w:rsid w:val="009377B5"/>
    <w:rsid w:val="009468D3"/>
    <w:rsid w:val="00965C58"/>
    <w:rsid w:val="009670CD"/>
    <w:rsid w:val="00980F96"/>
    <w:rsid w:val="00981EB2"/>
    <w:rsid w:val="009903C4"/>
    <w:rsid w:val="00993B6A"/>
    <w:rsid w:val="00997120"/>
    <w:rsid w:val="00997F21"/>
    <w:rsid w:val="009A3119"/>
    <w:rsid w:val="009A4349"/>
    <w:rsid w:val="009B4DAB"/>
    <w:rsid w:val="009C61CB"/>
    <w:rsid w:val="009C66FD"/>
    <w:rsid w:val="009E4018"/>
    <w:rsid w:val="009E5996"/>
    <w:rsid w:val="009E6AF4"/>
    <w:rsid w:val="009F2EE5"/>
    <w:rsid w:val="009F439E"/>
    <w:rsid w:val="009F6929"/>
    <w:rsid w:val="00A00306"/>
    <w:rsid w:val="00A1457B"/>
    <w:rsid w:val="00A1466C"/>
    <w:rsid w:val="00A15153"/>
    <w:rsid w:val="00A17117"/>
    <w:rsid w:val="00A20F64"/>
    <w:rsid w:val="00A23A81"/>
    <w:rsid w:val="00A32A37"/>
    <w:rsid w:val="00A40E9A"/>
    <w:rsid w:val="00A43BC0"/>
    <w:rsid w:val="00A474D6"/>
    <w:rsid w:val="00A5385E"/>
    <w:rsid w:val="00A56701"/>
    <w:rsid w:val="00A57866"/>
    <w:rsid w:val="00A670A9"/>
    <w:rsid w:val="00A75F02"/>
    <w:rsid w:val="00A763AE"/>
    <w:rsid w:val="00A81C05"/>
    <w:rsid w:val="00AA078E"/>
    <w:rsid w:val="00AC1998"/>
    <w:rsid w:val="00AC6A30"/>
    <w:rsid w:val="00AD4F4C"/>
    <w:rsid w:val="00AE3DAB"/>
    <w:rsid w:val="00B056B8"/>
    <w:rsid w:val="00B07FE2"/>
    <w:rsid w:val="00B1581B"/>
    <w:rsid w:val="00B2010C"/>
    <w:rsid w:val="00B23551"/>
    <w:rsid w:val="00B324BE"/>
    <w:rsid w:val="00B34138"/>
    <w:rsid w:val="00B36CBA"/>
    <w:rsid w:val="00B43A8B"/>
    <w:rsid w:val="00B52A5D"/>
    <w:rsid w:val="00B63133"/>
    <w:rsid w:val="00B70AB6"/>
    <w:rsid w:val="00B943E9"/>
    <w:rsid w:val="00BA3D65"/>
    <w:rsid w:val="00BB09D0"/>
    <w:rsid w:val="00BC0F0A"/>
    <w:rsid w:val="00BF0E09"/>
    <w:rsid w:val="00BF2071"/>
    <w:rsid w:val="00C02CF9"/>
    <w:rsid w:val="00C039B4"/>
    <w:rsid w:val="00C11980"/>
    <w:rsid w:val="00C12A54"/>
    <w:rsid w:val="00C169DB"/>
    <w:rsid w:val="00C24022"/>
    <w:rsid w:val="00C33B17"/>
    <w:rsid w:val="00C44DBE"/>
    <w:rsid w:val="00C550F4"/>
    <w:rsid w:val="00C56C7B"/>
    <w:rsid w:val="00C805A5"/>
    <w:rsid w:val="00CA7796"/>
    <w:rsid w:val="00CB0809"/>
    <w:rsid w:val="00CF09CF"/>
    <w:rsid w:val="00D04123"/>
    <w:rsid w:val="00D05621"/>
    <w:rsid w:val="00D06525"/>
    <w:rsid w:val="00D149F1"/>
    <w:rsid w:val="00D16B02"/>
    <w:rsid w:val="00D20024"/>
    <w:rsid w:val="00D32447"/>
    <w:rsid w:val="00D36106"/>
    <w:rsid w:val="00D44E07"/>
    <w:rsid w:val="00D65754"/>
    <w:rsid w:val="00D66C73"/>
    <w:rsid w:val="00D764D3"/>
    <w:rsid w:val="00D8761A"/>
    <w:rsid w:val="00D96124"/>
    <w:rsid w:val="00DC02D2"/>
    <w:rsid w:val="00DC7840"/>
    <w:rsid w:val="00DD0623"/>
    <w:rsid w:val="00DD2168"/>
    <w:rsid w:val="00DD6B52"/>
    <w:rsid w:val="00DE0530"/>
    <w:rsid w:val="00DE6D9E"/>
    <w:rsid w:val="00DF090C"/>
    <w:rsid w:val="00E000E0"/>
    <w:rsid w:val="00E51814"/>
    <w:rsid w:val="00E538DA"/>
    <w:rsid w:val="00E553A4"/>
    <w:rsid w:val="00E60A70"/>
    <w:rsid w:val="00E61F20"/>
    <w:rsid w:val="00E627A3"/>
    <w:rsid w:val="00E7666E"/>
    <w:rsid w:val="00E82E6A"/>
    <w:rsid w:val="00E86DCC"/>
    <w:rsid w:val="00E91D97"/>
    <w:rsid w:val="00E94EA7"/>
    <w:rsid w:val="00EA43DD"/>
    <w:rsid w:val="00EA684E"/>
    <w:rsid w:val="00EB3C8F"/>
    <w:rsid w:val="00EE0A62"/>
    <w:rsid w:val="00EE0D60"/>
    <w:rsid w:val="00F062AE"/>
    <w:rsid w:val="00F1217C"/>
    <w:rsid w:val="00F16F5A"/>
    <w:rsid w:val="00F21E33"/>
    <w:rsid w:val="00F2259B"/>
    <w:rsid w:val="00F2299B"/>
    <w:rsid w:val="00F32CF4"/>
    <w:rsid w:val="00F3609A"/>
    <w:rsid w:val="00F4118A"/>
    <w:rsid w:val="00F433A8"/>
    <w:rsid w:val="00F45F34"/>
    <w:rsid w:val="00F47BB7"/>
    <w:rsid w:val="00F71D73"/>
    <w:rsid w:val="00F763B1"/>
    <w:rsid w:val="00F82A31"/>
    <w:rsid w:val="00F90588"/>
    <w:rsid w:val="00F90A6A"/>
    <w:rsid w:val="00F95FCE"/>
    <w:rsid w:val="00FA2588"/>
    <w:rsid w:val="00FA3929"/>
    <w:rsid w:val="00FA402E"/>
    <w:rsid w:val="00FB11E1"/>
    <w:rsid w:val="00FB49C2"/>
    <w:rsid w:val="00FC07C3"/>
    <w:rsid w:val="00FD653E"/>
    <w:rsid w:val="00FE1448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A1AAE"/>
  <w15:chartTrackingRefBased/>
  <w15:docId w15:val="{2D586A64-C9B3-4C54-9AE3-05E78B8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4356" w:themeColor="text2" w:themeShade="BF"/>
        <w:sz w:val="22"/>
        <w:szCs w:val="22"/>
        <w:lang w:val="en-US" w:eastAsia="ja-JP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474D6"/>
    <w:rPr>
      <w:rFonts w:eastAsia="Meiryo UI"/>
      <w:color w:val="auto"/>
    </w:rPr>
  </w:style>
  <w:style w:type="paragraph" w:styleId="1">
    <w:name w:val="heading 1"/>
    <w:basedOn w:val="a1"/>
    <w:next w:val="a1"/>
    <w:link w:val="10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34163" w:themeColor="accent2" w:themeShade="80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B63133"/>
    <w:pPr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semiHidden/>
    <w:rsid w:val="00254E0D"/>
    <w:rPr>
      <w:color w:val="auto"/>
    </w:rPr>
  </w:style>
  <w:style w:type="paragraph" w:styleId="a7">
    <w:name w:val="footer"/>
    <w:basedOn w:val="a1"/>
    <w:link w:val="a8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134163" w:themeColor="accent2" w:themeShade="80"/>
    </w:rPr>
  </w:style>
  <w:style w:type="character" w:customStyle="1" w:styleId="a8">
    <w:name w:val="フッター (文字)"/>
    <w:basedOn w:val="a2"/>
    <w:link w:val="a7"/>
    <w:uiPriority w:val="99"/>
    <w:semiHidden/>
    <w:rsid w:val="00254E0D"/>
    <w:rPr>
      <w:rFonts w:asciiTheme="majorHAnsi" w:hAnsiTheme="majorHAnsi"/>
      <w:color w:val="134163" w:themeColor="accent2" w:themeShade="80"/>
    </w:rPr>
  </w:style>
  <w:style w:type="character" w:styleId="a9">
    <w:name w:val="Placeholder Text"/>
    <w:basedOn w:val="a2"/>
    <w:uiPriority w:val="99"/>
    <w:semiHidden/>
    <w:rsid w:val="00912A0A"/>
    <w:rPr>
      <w:color w:val="2E653E" w:themeColor="accent5" w:themeShade="BF"/>
      <w:sz w:val="22"/>
    </w:rPr>
  </w:style>
  <w:style w:type="paragraph" w:customStyle="1" w:styleId="aa">
    <w:name w:val="連絡先情報"/>
    <w:basedOn w:val="a1"/>
    <w:uiPriority w:val="3"/>
    <w:qFormat/>
    <w:rsid w:val="00A474D6"/>
    <w:pPr>
      <w:spacing w:after="0"/>
      <w:jc w:val="right"/>
    </w:pPr>
    <w:rPr>
      <w:sz w:val="20"/>
      <w:szCs w:val="18"/>
    </w:rPr>
  </w:style>
  <w:style w:type="paragraph" w:styleId="ab">
    <w:name w:val="Date"/>
    <w:basedOn w:val="a1"/>
    <w:next w:val="ac"/>
    <w:link w:val="ad"/>
    <w:uiPriority w:val="4"/>
    <w:unhideWhenUsed/>
    <w:qFormat/>
    <w:rsid w:val="00A474D6"/>
    <w:pPr>
      <w:spacing w:before="720" w:after="960"/>
    </w:pPr>
  </w:style>
  <w:style w:type="character" w:customStyle="1" w:styleId="ad">
    <w:name w:val="日付 (文字)"/>
    <w:basedOn w:val="a2"/>
    <w:link w:val="ab"/>
    <w:uiPriority w:val="4"/>
    <w:rsid w:val="00A474D6"/>
    <w:rPr>
      <w:rFonts w:eastAsia="Meiryo UI"/>
      <w:color w:val="auto"/>
    </w:rPr>
  </w:style>
  <w:style w:type="paragraph" w:styleId="ae">
    <w:name w:val="Closing"/>
    <w:basedOn w:val="a1"/>
    <w:next w:val="af"/>
    <w:link w:val="af0"/>
    <w:uiPriority w:val="6"/>
    <w:unhideWhenUsed/>
    <w:qFormat/>
    <w:rsid w:val="00A32A37"/>
    <w:pPr>
      <w:spacing w:after="100" w:afterAutospacing="1" w:line="240" w:lineRule="auto"/>
    </w:pPr>
  </w:style>
  <w:style w:type="character" w:customStyle="1" w:styleId="af0">
    <w:name w:val="結語 (文字)"/>
    <w:basedOn w:val="a2"/>
    <w:link w:val="ae"/>
    <w:uiPriority w:val="6"/>
    <w:rsid w:val="00A32A37"/>
    <w:rPr>
      <w:rFonts w:eastAsia="Meiryo UI"/>
      <w:color w:val="auto"/>
    </w:rPr>
  </w:style>
  <w:style w:type="character" w:customStyle="1" w:styleId="10">
    <w:name w:val="見出し 1 (文字)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134163" w:themeColor="accent2" w:themeShade="80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f1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1"/>
    <w:link w:val="af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吹き出し (文字)"/>
    <w:basedOn w:val="a2"/>
    <w:link w:val="af2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4">
    <w:name w:val="Bibliography"/>
    <w:basedOn w:val="a1"/>
    <w:next w:val="a1"/>
    <w:uiPriority w:val="37"/>
    <w:semiHidden/>
    <w:unhideWhenUsed/>
    <w:rsid w:val="00572222"/>
  </w:style>
  <w:style w:type="paragraph" w:styleId="af5">
    <w:name w:val="Block Text"/>
    <w:basedOn w:val="a1"/>
    <w:uiPriority w:val="99"/>
    <w:semiHidden/>
    <w:unhideWhenUsed/>
    <w:rsid w:val="000F51EC"/>
    <w:pPr>
      <w:pBdr>
        <w:top w:val="single" w:sz="2" w:space="10" w:color="1CADE4" w:themeColor="accent1" w:frame="1"/>
        <w:left w:val="single" w:sz="2" w:space="10" w:color="1CADE4" w:themeColor="accent1" w:frame="1"/>
        <w:bottom w:val="single" w:sz="2" w:space="10" w:color="1CADE4" w:themeColor="accent1" w:frame="1"/>
        <w:right w:val="single" w:sz="2" w:space="10" w:color="1CADE4" w:themeColor="accent1" w:frame="1"/>
      </w:pBdr>
      <w:ind w:left="1152" w:right="1152"/>
    </w:pPr>
    <w:rPr>
      <w:rFonts w:eastAsiaTheme="minorEastAsia"/>
      <w:i/>
      <w:iCs/>
      <w:color w:val="1481AB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572222"/>
    <w:pPr>
      <w:spacing w:after="120"/>
    </w:pPr>
  </w:style>
  <w:style w:type="character" w:customStyle="1" w:styleId="af7">
    <w:name w:val="本文 (文字)"/>
    <w:basedOn w:val="a2"/>
    <w:link w:val="a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72222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3"/>
    <w:basedOn w:val="a1"/>
    <w:link w:val="34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8">
    <w:name w:val="Body Text First Indent"/>
    <w:basedOn w:val="af6"/>
    <w:link w:val="af9"/>
    <w:uiPriority w:val="99"/>
    <w:semiHidden/>
    <w:unhideWhenUsed/>
    <w:rsid w:val="00572222"/>
    <w:pPr>
      <w:spacing w:after="300"/>
      <w:ind w:firstLine="360"/>
    </w:pPr>
  </w:style>
  <w:style w:type="character" w:customStyle="1" w:styleId="af9">
    <w:name w:val="本文字下げ (文字)"/>
    <w:basedOn w:val="af7"/>
    <w:link w:val="af8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a">
    <w:name w:val="Body Text Indent"/>
    <w:basedOn w:val="a1"/>
    <w:link w:val="afb"/>
    <w:uiPriority w:val="99"/>
    <w:semiHidden/>
    <w:unhideWhenUsed/>
    <w:rsid w:val="00572222"/>
    <w:pPr>
      <w:spacing w:after="120"/>
      <w:ind w:left="360"/>
    </w:pPr>
  </w:style>
  <w:style w:type="character" w:customStyle="1" w:styleId="afb">
    <w:name w:val="本文インデント (文字)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5">
    <w:name w:val="Body Text First Indent 2"/>
    <w:basedOn w:val="afa"/>
    <w:link w:val="26"/>
    <w:uiPriority w:val="99"/>
    <w:semiHidden/>
    <w:unhideWhenUsed/>
    <w:rsid w:val="00572222"/>
    <w:pPr>
      <w:spacing w:after="300"/>
      <w:ind w:firstLine="360"/>
    </w:pPr>
  </w:style>
  <w:style w:type="character" w:customStyle="1" w:styleId="26">
    <w:name w:val="本文字下げ 2 (文字)"/>
    <w:basedOn w:val="afb"/>
    <w:link w:val="25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c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d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335B74" w:themeColor="text2"/>
      <w:szCs w:val="18"/>
    </w:rPr>
  </w:style>
  <w:style w:type="table" w:styleId="14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e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f">
    <w:name w:val="annotation text"/>
    <w:basedOn w:val="a1"/>
    <w:link w:val="aff0"/>
    <w:uiPriority w:val="99"/>
    <w:semiHidden/>
    <w:unhideWhenUsed/>
    <w:rsid w:val="00572222"/>
    <w:pPr>
      <w:spacing w:line="240" w:lineRule="auto"/>
    </w:pPr>
  </w:style>
  <w:style w:type="character" w:customStyle="1" w:styleId="aff0">
    <w:name w:val="コメント文字列 (文字)"/>
    <w:basedOn w:val="a2"/>
    <w:link w:val="aff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2222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1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aff3">
    <w:name w:val="Document Map"/>
    <w:basedOn w:val="a1"/>
    <w:link w:val="aff4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f5">
    <w:name w:val="E-mail Signature"/>
    <w:basedOn w:val="a1"/>
    <w:link w:val="aff6"/>
    <w:uiPriority w:val="99"/>
    <w:semiHidden/>
    <w:unhideWhenUsed/>
    <w:rsid w:val="00572222"/>
    <w:pPr>
      <w:spacing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7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8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572222"/>
    <w:pPr>
      <w:spacing w:after="0" w:line="240" w:lineRule="auto"/>
    </w:pPr>
  </w:style>
  <w:style w:type="character" w:customStyle="1" w:styleId="affa">
    <w:name w:val="文末脚注文字列 (文字)"/>
    <w:basedOn w:val="a2"/>
    <w:link w:val="aff9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b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d">
    <w:name w:val="FollowedHyperlink"/>
    <w:basedOn w:val="a2"/>
    <w:uiPriority w:val="99"/>
    <w:semiHidden/>
    <w:unhideWhenUsed/>
    <w:rsid w:val="000F51EC"/>
    <w:rPr>
      <w:color w:val="134163" w:themeColor="accent2" w:themeShade="80"/>
      <w:sz w:val="22"/>
      <w:u w:val="single"/>
    </w:rPr>
  </w:style>
  <w:style w:type="character" w:styleId="affe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572222"/>
    <w:pPr>
      <w:spacing w:after="0" w:line="240" w:lineRule="auto"/>
    </w:pPr>
  </w:style>
  <w:style w:type="character" w:customStyle="1" w:styleId="afff0">
    <w:name w:val="脚注文字列 (文字)"/>
    <w:basedOn w:val="a2"/>
    <w:link w:val="afff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5">
    <w:name w:val="Grid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2-2">
    <w:name w:val="Grid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2-3">
    <w:name w:val="Grid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2-4">
    <w:name w:val="Grid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2-5">
    <w:name w:val="Grid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2-6">
    <w:name w:val="Grid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37">
    <w:name w:val="Grid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43">
    <w:name w:val="Grid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4-2">
    <w:name w:val="Grid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4-3">
    <w:name w:val="Grid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4-4">
    <w:name w:val="Grid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4-5">
    <w:name w:val="Grid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6">
    <w:name w:val="Grid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53">
    <w:name w:val="Grid Table 5 Dark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5-2">
    <w:name w:val="Grid Table 5 Dark Accent 2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5-3">
    <w:name w:val="Grid Table 5 Dark Accent 3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5-4">
    <w:name w:val="Grid Table 5 Dark Accent 4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5-5">
    <w:name w:val="Grid Table 5 Dark Accent 5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5-6">
    <w:name w:val="Grid Table 5 Dark Accent 6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61">
    <w:name w:val="Grid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72222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6-2">
    <w:name w:val="Grid Table 6 Colorful Accent 2"/>
    <w:basedOn w:val="a3"/>
    <w:uiPriority w:val="51"/>
    <w:rsid w:val="00572222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6-3">
    <w:name w:val="Grid Table 6 Colorful Accent 3"/>
    <w:basedOn w:val="a3"/>
    <w:uiPriority w:val="51"/>
    <w:rsid w:val="00572222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6-4">
    <w:name w:val="Grid Table 6 Colorful Accent 4"/>
    <w:basedOn w:val="a3"/>
    <w:uiPriority w:val="51"/>
    <w:rsid w:val="00572222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6-5">
    <w:name w:val="Grid Table 6 Colorful Accent 5"/>
    <w:basedOn w:val="a3"/>
    <w:uiPriority w:val="51"/>
    <w:rsid w:val="00572222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6-6">
    <w:name w:val="Grid Table 6 Colorful Accent 6"/>
    <w:basedOn w:val="a3"/>
    <w:uiPriority w:val="51"/>
    <w:rsid w:val="00572222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71">
    <w:name w:val="Grid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72222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72222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72222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72222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72222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72222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customStyle="1" w:styleId="32">
    <w:name w:val="見出し 3 (文字)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0D5571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2">
    <w:name w:val="見出し 4 (文字)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1481A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2">
    <w:name w:val="見出し 5 (文字)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1481A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0">
    <w:name w:val="見出し 6 (文字)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0D557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0">
    <w:name w:val="見出し 7 (文字)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0D557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0">
    <w:name w:val="見出し 8 (文字)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0">
    <w:name w:val="見出し 9 (文字)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1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2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3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5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7">
    <w:name w:val="HTML 書式付き (文字)"/>
    <w:basedOn w:val="a2"/>
    <w:link w:val="HTML6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8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afff1">
    <w:name w:val="Hyperlink"/>
    <w:basedOn w:val="a2"/>
    <w:uiPriority w:val="99"/>
    <w:unhideWhenUsed/>
    <w:rsid w:val="000F51EC"/>
    <w:rPr>
      <w:color w:val="215D4B" w:themeColor="accent4" w:themeShade="80"/>
      <w:sz w:val="22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2a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4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f2">
    <w:name w:val="index heading"/>
    <w:basedOn w:val="a1"/>
    <w:next w:val="16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qFormat/>
    <w:rsid w:val="000F51EC"/>
    <w:rPr>
      <w:i/>
      <w:iCs/>
      <w:color w:val="1481AB" w:themeColor="accent1" w:themeShade="BF"/>
      <w:sz w:val="22"/>
    </w:rPr>
  </w:style>
  <w:style w:type="paragraph" w:styleId="2c">
    <w:name w:val="Intense Quote"/>
    <w:basedOn w:val="a1"/>
    <w:next w:val="a1"/>
    <w:link w:val="2d"/>
    <w:uiPriority w:val="30"/>
    <w:semiHidden/>
    <w:qFormat/>
    <w:rsid w:val="000F51EC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2d">
    <w:name w:val="引用文 2 (文字)"/>
    <w:basedOn w:val="a2"/>
    <w:link w:val="2c"/>
    <w:uiPriority w:val="30"/>
    <w:semiHidden/>
    <w:rsid w:val="000F51EC"/>
    <w:rPr>
      <w:i/>
      <w:iCs/>
      <w:color w:val="1481AB" w:themeColor="accent1" w:themeShade="BF"/>
    </w:rPr>
  </w:style>
  <w:style w:type="character" w:styleId="2e">
    <w:name w:val="Intense Reference"/>
    <w:basedOn w:val="a2"/>
    <w:uiPriority w:val="32"/>
    <w:semiHidden/>
    <w:qFormat/>
    <w:rsid w:val="000F51EC"/>
    <w:rPr>
      <w:b/>
      <w:bCs/>
      <w:caps w:val="0"/>
      <w:smallCaps/>
      <w:color w:val="1481AB" w:themeColor="accent1" w:themeShade="BF"/>
      <w:spacing w:val="5"/>
      <w:sz w:val="22"/>
    </w:rPr>
  </w:style>
  <w:style w:type="table" w:styleId="39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572222"/>
    <w:rPr>
      <w:sz w:val="22"/>
    </w:rPr>
  </w:style>
  <w:style w:type="paragraph" w:styleId="afff4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styleId="1e">
    <w:name w:val="List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1-20">
    <w:name w:val="List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1-30">
    <w:name w:val="List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1-40">
    <w:name w:val="List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1-50">
    <w:name w:val="List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1-60">
    <w:name w:val="List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2f8">
    <w:name w:val="List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2-20">
    <w:name w:val="List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2-30">
    <w:name w:val="List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2-40">
    <w:name w:val="List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2-50">
    <w:name w:val="List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2-60">
    <w:name w:val="List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3f2">
    <w:name w:val="List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4-20">
    <w:name w:val="List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4-30">
    <w:name w:val="List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4-40">
    <w:name w:val="List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4-50">
    <w:name w:val="List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60">
    <w:name w:val="List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57">
    <w:name w:val="List Table 5 Dark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72222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6-20">
    <w:name w:val="List Table 6 Colorful Accent 2"/>
    <w:basedOn w:val="a3"/>
    <w:uiPriority w:val="51"/>
    <w:rsid w:val="00572222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6-30">
    <w:name w:val="List Table 6 Colorful Accent 3"/>
    <w:basedOn w:val="a3"/>
    <w:uiPriority w:val="51"/>
    <w:rsid w:val="00572222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6-40">
    <w:name w:val="List Table 6 Colorful Accent 4"/>
    <w:basedOn w:val="a3"/>
    <w:uiPriority w:val="51"/>
    <w:rsid w:val="00572222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6-50">
    <w:name w:val="List Table 6 Colorful Accent 5"/>
    <w:basedOn w:val="a3"/>
    <w:uiPriority w:val="51"/>
    <w:rsid w:val="00572222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6-60">
    <w:name w:val="List Table 6 Colorful Accent 6"/>
    <w:basedOn w:val="a3"/>
    <w:uiPriority w:val="51"/>
    <w:rsid w:val="00572222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73">
    <w:name w:val="List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72222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72222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72222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72222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72222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72222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afff8">
    <w:name w:val="マクロ文字列 (文字)"/>
    <w:basedOn w:val="a2"/>
    <w:link w:val="afff7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82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b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Web">
    <w:name w:val="Normal (Web)"/>
    <w:basedOn w:val="a1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572222"/>
    <w:pPr>
      <w:spacing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f">
    <w:name w:val="page number"/>
    <w:basedOn w:val="a2"/>
    <w:uiPriority w:val="99"/>
    <w:semiHidden/>
    <w:unhideWhenUsed/>
    <w:rsid w:val="00572222"/>
    <w:rPr>
      <w:sz w:val="22"/>
    </w:rPr>
  </w:style>
  <w:style w:type="table" w:styleId="1f">
    <w:name w:val="Plain Table 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1"/>
    <w:link w:val="afff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affff1">
    <w:name w:val="書式なし (文字)"/>
    <w:basedOn w:val="a2"/>
    <w:link w:val="affff0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f2">
    <w:name w:val="Quote"/>
    <w:basedOn w:val="a1"/>
    <w:next w:val="a1"/>
    <w:link w:val="affff3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2"/>
    <w:link w:val="affff2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c">
    <w:name w:val="Salutation"/>
    <w:basedOn w:val="a1"/>
    <w:next w:val="a1"/>
    <w:link w:val="affff4"/>
    <w:uiPriority w:val="99"/>
    <w:qFormat/>
    <w:rsid w:val="00A474D6"/>
  </w:style>
  <w:style w:type="character" w:customStyle="1" w:styleId="affff4">
    <w:name w:val="挨拶文 (文字)"/>
    <w:basedOn w:val="a2"/>
    <w:link w:val="ac"/>
    <w:uiPriority w:val="99"/>
    <w:rsid w:val="00A474D6"/>
    <w:rPr>
      <w:rFonts w:eastAsia="Meiryo UI"/>
      <w:color w:val="auto"/>
    </w:rPr>
  </w:style>
  <w:style w:type="paragraph" w:styleId="af">
    <w:name w:val="Signature"/>
    <w:basedOn w:val="a1"/>
    <w:next w:val="a1"/>
    <w:link w:val="affff5"/>
    <w:uiPriority w:val="7"/>
    <w:qFormat/>
    <w:rsid w:val="00A474D6"/>
    <w:pPr>
      <w:contextualSpacing/>
    </w:pPr>
  </w:style>
  <w:style w:type="character" w:customStyle="1" w:styleId="affff5">
    <w:name w:val="署名 (文字)"/>
    <w:basedOn w:val="a2"/>
    <w:link w:val="af"/>
    <w:uiPriority w:val="7"/>
    <w:rsid w:val="00A474D6"/>
    <w:rPr>
      <w:rFonts w:eastAsia="Meiryo UI"/>
      <w:color w:val="auto"/>
    </w:rPr>
  </w:style>
  <w:style w:type="character" w:styleId="affff6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f7">
    <w:name w:val="Subtitle"/>
    <w:basedOn w:val="a1"/>
    <w:next w:val="a1"/>
    <w:link w:val="affff8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8">
    <w:name w:val="副題 (文字)"/>
    <w:basedOn w:val="a2"/>
    <w:link w:val="affff7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f9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fa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3-D1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Grid Table Light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e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f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f0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Title"/>
    <w:basedOn w:val="a1"/>
    <w:next w:val="a1"/>
    <w:link w:val="afffff3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3">
    <w:name w:val="表題 (文字)"/>
    <w:basedOn w:val="a2"/>
    <w:link w:val="afffff2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f4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f5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1481AB" w:themeColor="accent1" w:themeShade="BF"/>
      <w:sz w:val="32"/>
      <w:szCs w:val="32"/>
    </w:rPr>
  </w:style>
  <w:style w:type="character" w:styleId="afffff6">
    <w:name w:val="Unresolved Mention"/>
    <w:basedOn w:val="a2"/>
    <w:uiPriority w:val="99"/>
    <w:semiHidden/>
    <w:unhideWhenUsed/>
    <w:rsid w:val="0077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032\AppData\Roaming\Microsoft\Templates\&#12514;&#12480;&#12531;&#35282;&#24230;&#12524;&#12479;&#12540;&#12504;&#12483;&#12489;.dotx" TargetMode="Externa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92D827E72BF448F88F925D24A5B99" ma:contentTypeVersion="16" ma:contentTypeDescription="新しいドキュメントを作成します。" ma:contentTypeScope="" ma:versionID="5d083a0cf0ecaa618b8290dc3173d11f">
  <xsd:schema xmlns:xsd="http://www.w3.org/2001/XMLSchema" xmlns:xs="http://www.w3.org/2001/XMLSchema" xmlns:p="http://schemas.microsoft.com/office/2006/metadata/properties" xmlns:ns2="b81fb807-f44e-46e8-b078-f568305d7ff5" xmlns:ns3="8dfe65c8-b4d8-41fd-aa5e-eda9bb8d614e" targetNamespace="http://schemas.microsoft.com/office/2006/metadata/properties" ma:root="true" ma:fieldsID="1e677793f96fbdd248c56182c076e882" ns2:_="" ns3:_="">
    <xsd:import namespace="b81fb807-f44e-46e8-b078-f568305d7ff5"/>
    <xsd:import namespace="8dfe65c8-b4d8-41fd-aa5e-eda9bb8d6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b807-f44e-46e8-b078-f568305d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65c8-b4d8-41fd-aa5e-eda9bb8d61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b80f57-7ba2-4215-a759-76807477bc43}" ma:internalName="TaxCatchAll" ma:showField="CatchAllData" ma:web="8dfe65c8-b4d8-41fd-aa5e-eda9bb8d6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65c8-b4d8-41fd-aa5e-eda9bb8d614e" xsi:nil="true"/>
    <lcf76f155ced4ddcb4097134ff3c332f xmlns="b81fb807-f44e-46e8-b078-f568305d7f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3B7E3-2C72-49E3-923D-973AA235E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FBFAA-7AFE-4910-A865-D11B53B1F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fb807-f44e-46e8-b078-f568305d7ff5"/>
    <ds:schemaRef ds:uri="8dfe65c8-b4d8-41fd-aa5e-eda9bb8d6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804AB-7CC7-4EDB-98C4-7F4CF232EFC9}">
  <ds:schemaRefs>
    <ds:schemaRef ds:uri="http://schemas.microsoft.com/office/2006/metadata/properties"/>
    <ds:schemaRef ds:uri="http://schemas.microsoft.com/office/infopath/2007/PartnerControls"/>
    <ds:schemaRef ds:uri="8dfe65c8-b4d8-41fd-aa5e-eda9bb8d614e"/>
    <ds:schemaRef ds:uri="b81fb807-f44e-46e8-b078-f568305d7ff5"/>
  </ds:schemaRefs>
</ds:datastoreItem>
</file>

<file path=customXml/itemProps4.xml><?xml version="1.0" encoding="utf-8"?>
<ds:datastoreItem xmlns:ds="http://schemas.openxmlformats.org/officeDocument/2006/customXml" ds:itemID="{66D75825-3800-4099-9259-D366CC09A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モダン角度レターヘッド.dotx</Template>
  <TotalTime>152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NAKANO Yoko</cp:lastModifiedBy>
  <cp:revision>37</cp:revision>
  <cp:lastPrinted>2026-04-23T04:41:00Z</cp:lastPrinted>
  <dcterms:created xsi:type="dcterms:W3CDTF">2024-04-01T05:25:00Z</dcterms:created>
  <dcterms:modified xsi:type="dcterms:W3CDTF">2026-04-23T04:51:00Z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0x01010030992D827E72BF448F88F925D24A5B99</vt:lpwstr>
  </property>
  <property fmtid="{D5CDD505-2E9C-101B-9397-08002B2CF9AE}" pid="3" name="MediaServiceImageTags">
    <vt:lpwstr/>
  </property>
</Properties>
</file>