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55D6" w14:textId="749F51CD" w:rsidR="00A5385E" w:rsidRPr="009E6AF4" w:rsidRDefault="00192AF1" w:rsidP="001429B7">
      <w:pPr>
        <w:snapToGrid w:val="0"/>
        <w:spacing w:after="0" w:line="400" w:lineRule="exact"/>
        <w:jc w:val="center"/>
        <w:rPr>
          <w:rFonts w:ascii="游ゴシック" w:eastAsia="游ゴシック" w:hAnsi="游ゴシック"/>
          <w:b/>
          <w:color w:val="335B74" w:themeColor="text2"/>
          <w:sz w:val="32"/>
          <w:szCs w:val="32"/>
        </w:rPr>
      </w:pPr>
      <w:r w:rsidRPr="00261F1C">
        <w:rPr>
          <w:rFonts w:ascii="游ゴシック" w:eastAsia="游ゴシック" w:hAnsi="游ゴシック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03950056" wp14:editId="61A50BD1">
                <wp:simplePos x="0" y="0"/>
                <wp:positionH relativeFrom="margin">
                  <wp:posOffset>5780700</wp:posOffset>
                </wp:positionH>
                <wp:positionV relativeFrom="paragraph">
                  <wp:posOffset>-720090</wp:posOffset>
                </wp:positionV>
                <wp:extent cx="861238" cy="1084521"/>
                <wp:effectExtent l="0" t="0" r="0" b="1905"/>
                <wp:wrapNone/>
                <wp:docPr id="40132331" name="テキスト ボックス 4013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8" cy="1084521"/>
                        </a:xfrm>
                        <a:prstGeom prst="flowChartOffpageConnector">
                          <a:avLst/>
                        </a:prstGeom>
                        <a:solidFill>
                          <a:schemeClr val="tx2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45A0B" w14:textId="77777777" w:rsidR="009B4DAB" w:rsidRDefault="009B4DAB" w:rsidP="00261F1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5BD64EC" w14:textId="13C33927" w:rsidR="00192AF1" w:rsidRPr="009B4DAB" w:rsidRDefault="00192AF1" w:rsidP="009B4DAB">
                            <w:pPr>
                              <w:snapToGrid w:val="0"/>
                              <w:spacing w:after="0" w:line="28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4DA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８０</w:t>
                            </w:r>
                          </w:p>
                          <w:p w14:paraId="56C31AF9" w14:textId="2A19E52E" w:rsidR="00192AF1" w:rsidRPr="009B4DAB" w:rsidRDefault="00192AF1" w:rsidP="009B4DAB">
                            <w:pPr>
                              <w:snapToGrid w:val="0"/>
                              <w:spacing w:after="0" w:line="28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B4DA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周年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50056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テキスト ボックス 40132331" o:spid="_x0000_s1026" type="#_x0000_t177" style="position:absolute;left:0;text-align:left;margin-left:455.15pt;margin-top:-56.7pt;width:67.8pt;height:85.4pt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DphQIAAHwFAAAOAAAAZHJzL2Uyb0RvYy54bWysVN1P2zAQf5+0/8Hy+0hTCmMVKeqKmCYh&#10;QIOJZ9exm2iOz7OvTbq/fmcn/RjjhWkvie37/t3v7vKqawzbKB9qsAXPT0acKSuhrO2q4N+fbj5c&#10;cBZQ2FIYsKrgWxX41ez9u8vWTdUYKjCl8oyc2DBtXcErRDfNsiAr1YhwAk5ZEmrwjUC6+lVWetGS&#10;98Zk49HoPGvBl86DVCHQ63Uv5LPkX2sl8V7roJCZglNumL4+fZfxm80uxXTlhatqOaQh/iGLRtSW&#10;gu5dXQsUbO3rv1w1tfQQQOOJhCYDrWupUg1UTT56Uc1jJZxKtRA4we1hCv/PrbzbPLoHz7D7DB01&#10;MALSujAN9Bjr6bRv4p8yZSQnCLd72FSHTNLjxXk+PqU+SxLlo4vJ2Ti5yQ7Wzgf8oqBh8VBwbaBd&#10;VMLH3jixUguwljoFPkEoNrcBKQ2y39nFDAKYurypjUmXyA+1MJ5tBHUWu3FMnCz+0DKWtQU/zT+e&#10;JccWonmvZ2x0oxJDhnCHstMJt0ZFHWO/Kc3qMlX/SmwhpbK4qzhpRy1Nod5iOOgfsnqLcV8HWaTI&#10;YHFv3NR2gDWN1AGy8scuZd3rE3xHdccjdstuoMMSyi2xxEM/QMHJm5paeSsCPghPE0PEoC2A9/SJ&#10;3S04DCfOKvC/XnuP+kRkknLW0gQWPPxcC684M18tUfxTPpnEkU2XydnHMV38sWR5LLHrZgFEhZz2&#10;jZPpGPXR7I7aQ/NMy2Ieo5JIWEmxCy7R7y4L7DcDrRup5vOkRmPqBN7aRyej8whwZOVT9yy8G/iM&#10;NAl3sJtWMX3B4F43WlqYrxF0negdIe5xHaCnEU8cHtZR3CHH96R1WJqz3wAAAP//AwBQSwMEFAAG&#10;AAgAAAAhAP87D5XgAAAADAEAAA8AAABkcnMvZG93bnJldi54bWxMj8tuwjAQRfeV+g/WVOoO7ECg&#10;EDJBFW3VZZXQ7k08JFH9iGID4e9rVmU5ukf3nsm3o9HsTIPvnEVIpgIY2dqpzjYI3/uPyQqYD9Iq&#10;qZ0lhCt52BaPD7nMlLvYks5VaFgssT6TCG0Ifca5r1sy0k9dTzZmRzcYGeI5NFwN8hLLjeYzIZbc&#10;yM7GhVb2tGup/q1OBuFTf4m3st7NjssfX+9L0V35e4X4/DS+boAFGsM/DDf9qA5FdDq4k1WeaYR1&#10;IuYRRZgkyTwFdkNEulgDOyAsXlLgRc7vnyj+AAAA//8DAFBLAQItABQABgAIAAAAIQC2gziS/gAA&#10;AOEBAAATAAAAAAAAAAAAAAAAAAAAAABbQ29udGVudF9UeXBlc10ueG1sUEsBAi0AFAAGAAgAAAAh&#10;ADj9If/WAAAAlAEAAAsAAAAAAAAAAAAAAAAALwEAAF9yZWxzLy5yZWxzUEsBAi0AFAAGAAgAAAAh&#10;ALuZQOmFAgAAfAUAAA4AAAAAAAAAAAAAAAAALgIAAGRycy9lMm9Eb2MueG1sUEsBAi0AFAAGAAgA&#10;AAAhAP87D5XgAAAADAEAAA8AAAAAAAAAAAAAAAAA3wQAAGRycy9kb3ducmV2LnhtbFBLBQYAAAAA&#10;BAAEAPMAAADsBQAAAAA=&#10;" fillcolor="#335b74 [3215]" stroked="f" strokeweight=".25pt">
                <v:textbox>
                  <w:txbxContent>
                    <w:p w14:paraId="43745A0B" w14:textId="77777777" w:rsidR="009B4DAB" w:rsidRDefault="009B4DAB" w:rsidP="00261F1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</w:rPr>
                      </w:pPr>
                    </w:p>
                    <w:p w14:paraId="65BD64EC" w14:textId="13C33927" w:rsidR="00192AF1" w:rsidRPr="009B4DAB" w:rsidRDefault="00192AF1" w:rsidP="009B4DAB">
                      <w:pPr>
                        <w:snapToGrid w:val="0"/>
                        <w:spacing w:after="0" w:line="28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4DA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８０</w:t>
                      </w:r>
                    </w:p>
                    <w:p w14:paraId="56C31AF9" w14:textId="2A19E52E" w:rsidR="00192AF1" w:rsidRPr="009B4DAB" w:rsidRDefault="00192AF1" w:rsidP="009B4DAB">
                      <w:pPr>
                        <w:snapToGrid w:val="0"/>
                        <w:spacing w:after="0" w:line="28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9B4DA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周年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551" w:rsidRPr="009E6AF4">
        <w:rPr>
          <w:rFonts w:ascii="游ゴシック" w:eastAsia="游ゴシック" w:hAnsi="游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E442FE" wp14:editId="35EF3B4E">
                <wp:simplePos x="0" y="0"/>
                <wp:positionH relativeFrom="margin">
                  <wp:posOffset>-189230</wp:posOffset>
                </wp:positionH>
                <wp:positionV relativeFrom="paragraph">
                  <wp:posOffset>-452755</wp:posOffset>
                </wp:positionV>
                <wp:extent cx="1828800" cy="37147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BB50F" w14:textId="77777777" w:rsidR="00014718" w:rsidRPr="00261F1C" w:rsidRDefault="00014718" w:rsidP="000E692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0"/>
                                <w:szCs w:val="30"/>
                                <w:u w:val="thick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261F1C">
                              <w:rPr>
                                <w:rFonts w:ascii="游ゴシック" w:eastAsia="游ゴシック" w:hAnsi="游ゴシック" w:hint="eastAsia"/>
                                <w:sz w:val="30"/>
                                <w:szCs w:val="30"/>
                                <w:u w:val="thick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FAX送信先:048-858-9057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4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7" type="#_x0000_t202" style="position:absolute;left:0;text-align:left;margin-left:-14.9pt;margin-top:-35.65pt;width:2in;height:29.25pt;z-index:251658241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eRFwIAAC8EAAAOAAAAZHJzL2Uyb0RvYy54bWysU11v2yAUfZ+0/4B4X+ykTeNacaqsVaZJ&#10;UVspnfpMMMSWMBcBiZ39+l2w86GuT9Ne4MK93I9zDvOHrlHkIKyrQRd0PEopEZpDWetdQX+9rb5l&#10;lDjPdMkUaFHQo3D0YfH1y7w1uZhABaoUlmAS7fLWFLTy3uRJ4nglGuZGYIRGpwTbMI9Hu0tKy1rM&#10;3qhkkqZ3SQu2NBa4cA5vn3onXcT8UgruX6R0whNVUOzNx9XGdRvWZDFn+c4yU9V8aIP9QxcNqzUW&#10;Pad6Yp6Rva3/StXU3IID6UccmgSkrLmIM+A04/TDNJuKGRFnQXCcOcPk/l9a/nzYmFdLfPcdOiQw&#10;ANIalzu8DPN00jZhx04J+hHC4xk20XnCw6NskmUpujj6bmbj29k0pEkur411/oeAhgSjoBZpiWix&#10;w9r5PvQUEoppWNVKRWqUJm1B726maXxw9mBypbHGpddg+W7bkbq8mmML5RHHs9Az7wxf1djDmjn/&#10;yixSjW2jfP0LLlIB1oLBoqQC+/uz+xCPDKCXkhalU1CN2qZE/dTIzOx2cj9FpcVDlt1jAXvt2F45&#10;9L55BFTmGD+J4dEM4V6dTGmheUeFL0NFdDHNsW5B/cl89L2Y8YdwsVzGIFSWYX6tN4aH1AHRgO5b&#10;986sGSjwSN4znATG8g9M9LE9F8u9B1lHmgLGPaID9KjKSPTwg4Lsr88x6vLPF38AAAD//wMAUEsD&#10;BBQABgAIAAAAIQBzm+JX4wAAAAsBAAAPAAAAZHJzL2Rvd25yZXYueG1sTI/BTsMwEETvSPyDtUhc&#10;UOskbWkIcSqEVCSODalUbm5skoh4HWynTf+e7Qluu7Ojmbf5ZjI9O2nnO4sC4nkETGNtVYeNgOpj&#10;O0uB+SBRyd6iFnDRHjbF7U0uM2XPuNOnMjSMQtBnUkAbwpBx7utWG+nndtBIty/rjAy0uoYrJ88U&#10;bnqeRNEjN7JDamjloF9bXX+XoxGwfFtvl4f9z2pRVd14SR/ed678FOL+bnp5Bhb0FP7McMUndCiI&#10;6WhHVJ71AmbJE6EHGtbxAhg5klWaADuSEicp8CLn/38ofgEAAP//AwBQSwECLQAUAAYACAAAACEA&#10;toM4kv4AAADhAQAAEwAAAAAAAAAAAAAAAAAAAAAAW0NvbnRlbnRfVHlwZXNdLnhtbFBLAQItABQA&#10;BgAIAAAAIQA4/SH/1gAAAJQBAAALAAAAAAAAAAAAAAAAAC8BAABfcmVscy8ucmVsc1BLAQItABQA&#10;BgAIAAAAIQC7GleRFwIAAC8EAAAOAAAAAAAAAAAAAAAAAC4CAABkcnMvZTJvRG9jLnhtbFBLAQIt&#10;ABQABgAIAAAAIQBzm+JX4wAAAAsBAAAPAAAAAAAAAAAAAAAAAHEEAABkcnMvZG93bnJldi54bWxQ&#10;SwUGAAAAAAQABADzAAAAgQUAAAAA&#10;" filled="f" stroked="f" strokeweight=".5pt">
                <v:textbox inset="5.85pt,.7pt,5.85pt,.7pt">
                  <w:txbxContent>
                    <w:p w14:paraId="565BB50F" w14:textId="77777777" w:rsidR="00014718" w:rsidRPr="00261F1C" w:rsidRDefault="00014718" w:rsidP="000E6924">
                      <w:pPr>
                        <w:snapToGrid w:val="0"/>
                        <w:rPr>
                          <w:rFonts w:ascii="游ゴシック" w:eastAsia="游ゴシック" w:hAnsi="游ゴシック"/>
                          <w:sz w:val="30"/>
                          <w:szCs w:val="30"/>
                          <w:u w:val="thick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</w:pPr>
                      <w:r w:rsidRPr="00261F1C">
                        <w:rPr>
                          <w:rFonts w:ascii="游ゴシック" w:eastAsia="游ゴシック" w:hAnsi="游ゴシック" w:hint="eastAsia"/>
                          <w:sz w:val="30"/>
                          <w:szCs w:val="30"/>
                          <w:u w:val="thick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FAX送信先:048-858-9057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85E" w:rsidRPr="009E6AF4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埼玉大学基金</w:t>
      </w:r>
      <w:r w:rsidR="0080189C" w:rsidRPr="00192AF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【創立</w:t>
      </w:r>
      <w:r w:rsidR="006B071A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80</w:t>
      </w:r>
      <w:r w:rsidR="0080189C" w:rsidRPr="00192AF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周年記念事業募金</w:t>
      </w:r>
      <w:r w:rsidR="00E94EA7" w:rsidRPr="00192AF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】</w:t>
      </w:r>
      <w:r w:rsidR="00A5385E" w:rsidRPr="00192AF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寄附手続きシート</w:t>
      </w:r>
    </w:p>
    <w:p w14:paraId="45D6B8F3" w14:textId="276510E7" w:rsidR="00A5385E" w:rsidRPr="00015D68" w:rsidRDefault="00A5385E" w:rsidP="001429B7">
      <w:pPr>
        <w:snapToGrid w:val="0"/>
        <w:spacing w:before="240" w:after="0" w:line="2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15D68">
        <w:rPr>
          <w:rFonts w:ascii="ＭＳ ゴシック" w:eastAsia="ＭＳ ゴシック" w:hAnsi="ＭＳ ゴシック" w:hint="eastAsia"/>
        </w:rPr>
        <w:t>・下記にご記入いただき、郵送またはファックスにてお送りください。（</w:t>
      </w:r>
      <w:r w:rsidRPr="00261F1C">
        <w:rPr>
          <w:rFonts w:ascii="ＭＳ ゴシック" w:eastAsia="ＭＳ ゴシック" w:hAnsi="ＭＳ ゴシック" w:hint="eastAsia"/>
          <w:bCs/>
          <w:color w:val="1C6194" w:themeColor="accent2" w:themeShade="BF"/>
        </w:rPr>
        <w:t>※</w:t>
      </w:r>
      <w:r w:rsidRPr="00015D68">
        <w:rPr>
          <w:rFonts w:ascii="ＭＳ ゴシック" w:eastAsia="ＭＳ ゴシック" w:hAnsi="ＭＳ ゴシック" w:hint="eastAsia"/>
        </w:rPr>
        <w:t>は必須項目です）</w:t>
      </w:r>
    </w:p>
    <w:p w14:paraId="598223AF" w14:textId="6260914D" w:rsidR="00A5385E" w:rsidRPr="00015D68" w:rsidRDefault="00A5385E" w:rsidP="001429B7">
      <w:pPr>
        <w:snapToGrid w:val="0"/>
        <w:spacing w:after="0" w:line="220" w:lineRule="exact"/>
        <w:ind w:leftChars="200" w:left="440"/>
        <w:rPr>
          <w:rFonts w:ascii="ＭＳ ゴシック" w:eastAsia="ＭＳ ゴシック" w:hAnsi="ＭＳ ゴシック"/>
          <w:sz w:val="21"/>
        </w:rPr>
      </w:pPr>
      <w:r w:rsidRPr="00015D68">
        <w:rPr>
          <w:rFonts w:ascii="ＭＳ ゴシック" w:eastAsia="ＭＳ ゴシック" w:hAnsi="ＭＳ ゴシック" w:hint="eastAsia"/>
        </w:rPr>
        <w:t>（該当する選択肢に</w:t>
      </w:r>
      <w:r w:rsidRPr="00015D68">
        <w:rPr>
          <w:rFonts w:ascii="ＭＳ ゴシック" w:eastAsia="ＭＳ ゴシック" w:hAnsi="ＭＳ ゴシック" w:cs="Segoe UI Symbol"/>
        </w:rPr>
        <w:t>☑</w:t>
      </w:r>
      <w:r w:rsidRPr="00015D68">
        <w:rPr>
          <w:rFonts w:ascii="ＭＳ ゴシック" w:eastAsia="ＭＳ ゴシック" w:hAnsi="ＭＳ ゴシック" w:cs="游ゴシック" w:hint="eastAsia"/>
        </w:rPr>
        <w:t>（チェック）を入れてください。）</w:t>
      </w:r>
    </w:p>
    <w:tbl>
      <w:tblPr>
        <w:tblStyle w:val="af1"/>
        <w:tblW w:w="9732" w:type="dxa"/>
        <w:tblLayout w:type="fixed"/>
        <w:tblLook w:val="04A0" w:firstRow="1" w:lastRow="0" w:firstColumn="1" w:lastColumn="0" w:noHBand="0" w:noVBand="1"/>
      </w:tblPr>
      <w:tblGrid>
        <w:gridCol w:w="2587"/>
        <w:gridCol w:w="7145"/>
      </w:tblGrid>
      <w:tr w:rsidR="00261F1C" w:rsidRPr="00261F1C" w14:paraId="1D84DCD1" w14:textId="77777777" w:rsidTr="009E6AF4">
        <w:trPr>
          <w:trHeight w:val="6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709FCF81" w14:textId="77777777" w:rsidR="00A5385E" w:rsidRPr="00261F1C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お名前（漢字）</w:t>
            </w:r>
            <w:r w:rsidRPr="00261F1C">
              <w:rPr>
                <w:rFonts w:ascii="游ゴシック" w:eastAsia="游ゴシック" w:hAnsi="游ゴシック" w:hint="eastAsia"/>
                <w:b/>
                <w:color w:val="1C6194" w:themeColor="accent2" w:themeShade="BF"/>
                <w:sz w:val="20"/>
                <w:szCs w:val="18"/>
              </w:rPr>
              <w:t>※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D63" w14:textId="43FE99C7" w:rsidR="00A5385E" w:rsidRPr="00261F1C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261F1C" w:rsidRPr="00261F1C" w14:paraId="39BE972F" w14:textId="77777777" w:rsidTr="009E6AF4">
        <w:trPr>
          <w:trHeight w:val="6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0D180D34" w14:textId="77777777" w:rsidR="00A5385E" w:rsidRPr="00261F1C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お名前（カナ）</w:t>
            </w:r>
            <w:r w:rsidRPr="00261F1C">
              <w:rPr>
                <w:rFonts w:ascii="游ゴシック" w:eastAsia="游ゴシック" w:hAnsi="游ゴシック" w:hint="eastAsia"/>
                <w:b/>
                <w:color w:val="1C6194" w:themeColor="accent2" w:themeShade="BF"/>
                <w:sz w:val="20"/>
                <w:szCs w:val="18"/>
              </w:rPr>
              <w:t>※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E1B" w14:textId="195E3CB7" w:rsidR="00A5385E" w:rsidRPr="00261F1C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261F1C" w:rsidRPr="00261F1C" w14:paraId="4A9D5E53" w14:textId="77777777" w:rsidTr="009E6AF4">
        <w:trPr>
          <w:trHeight w:val="9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5FBAA5D6" w14:textId="77777777" w:rsidR="00A5385E" w:rsidRPr="00261F1C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ご住所</w:t>
            </w:r>
            <w:r w:rsidRPr="00261F1C">
              <w:rPr>
                <w:rFonts w:ascii="游ゴシック" w:eastAsia="游ゴシック" w:hAnsi="游ゴシック" w:hint="eastAsia"/>
                <w:b/>
                <w:color w:val="1C6194" w:themeColor="accent2" w:themeShade="BF"/>
                <w:sz w:val="20"/>
                <w:szCs w:val="18"/>
              </w:rPr>
              <w:t>※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312C" w14:textId="0770AB24" w:rsidR="00453BFD" w:rsidRPr="009E6AF4" w:rsidRDefault="00453BFD" w:rsidP="00C039B4">
            <w:pPr>
              <w:snapToGrid w:val="0"/>
              <w:spacing w:before="120" w:line="360" w:lineRule="auto"/>
              <w:jc w:val="both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  <w:u w:val="single" w:color="000000" w:themeColor="text1"/>
              </w:rPr>
            </w:pPr>
            <w:r w:rsidRPr="009E6AF4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  <w:u w:val="single" w:color="000000" w:themeColor="text1"/>
              </w:rPr>
              <w:t>〒</w:t>
            </w:r>
            <w:r w:rsidR="009E6AF4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  <w:u w:val="single" w:color="000000" w:themeColor="text1"/>
              </w:rPr>
              <w:t xml:space="preserve"> </w:t>
            </w:r>
            <w:r w:rsidR="009E6AF4" w:rsidRPr="009E6AF4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18"/>
                <w:u w:val="single" w:color="000000" w:themeColor="text1"/>
              </w:rPr>
              <w:t>000-000</w:t>
            </w:r>
            <w:r w:rsidR="009E6AF4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18"/>
                <w:u w:val="single" w:color="000000" w:themeColor="text1"/>
              </w:rPr>
              <w:t xml:space="preserve">  </w:t>
            </w:r>
            <w:r w:rsidR="00497D8B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18"/>
                <w:u w:val="single" w:color="000000" w:themeColor="text1"/>
              </w:rPr>
              <w:t xml:space="preserve">　　</w:t>
            </w:r>
            <w:r w:rsidR="009E6AF4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18"/>
                <w:u w:val="single" w:color="000000" w:themeColor="text1"/>
              </w:rPr>
              <w:t xml:space="preserve"> </w:t>
            </w:r>
            <w:r w:rsidR="009E6AF4" w:rsidRPr="009E6AF4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18"/>
                <w:u w:val="single" w:color="000000" w:themeColor="text1"/>
              </w:rPr>
              <w:t>0</w:t>
            </w:r>
          </w:p>
          <w:p w14:paraId="44E2C49C" w14:textId="130860E8" w:rsidR="00C039B4" w:rsidRPr="00261F1C" w:rsidRDefault="00C039B4" w:rsidP="00453BFD">
            <w:pPr>
              <w:snapToGrid w:val="0"/>
              <w:spacing w:line="360" w:lineRule="auto"/>
              <w:jc w:val="both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  <w:u w:val="single"/>
              </w:rPr>
            </w:pPr>
          </w:p>
        </w:tc>
      </w:tr>
      <w:tr w:rsidR="00261F1C" w:rsidRPr="00261F1C" w14:paraId="3B2C105D" w14:textId="77777777" w:rsidTr="009E6AF4">
        <w:trPr>
          <w:trHeight w:val="56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12388533" w14:textId="77777777" w:rsidR="00A5385E" w:rsidRPr="00261F1C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電話番号</w:t>
            </w:r>
            <w:r w:rsidRPr="00261F1C">
              <w:rPr>
                <w:rFonts w:ascii="游ゴシック" w:eastAsia="游ゴシック" w:hAnsi="游ゴシック" w:hint="eastAsia"/>
                <w:b/>
                <w:color w:val="1C6194" w:themeColor="accent2" w:themeShade="BF"/>
                <w:sz w:val="20"/>
                <w:szCs w:val="18"/>
              </w:rPr>
              <w:t>※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059" w14:textId="75CDC0F5" w:rsidR="00A5385E" w:rsidRPr="00261F1C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261F1C" w:rsidRPr="00261F1C" w14:paraId="538A21AD" w14:textId="77777777" w:rsidTr="009E6AF4">
        <w:trPr>
          <w:trHeight w:val="56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247C84F2" w14:textId="77777777" w:rsidR="00A5385E" w:rsidRPr="00261F1C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E-mailアドレス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047D" w14:textId="7157290C" w:rsidR="00A5385E" w:rsidRPr="00261F1C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261F1C" w:rsidRPr="00261F1C" w14:paraId="22078C07" w14:textId="77777777" w:rsidTr="009E6AF4">
        <w:trPr>
          <w:trHeight w:val="56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753AC3C2" w14:textId="77777777" w:rsidR="00A5385E" w:rsidRPr="00261F1C" w:rsidRDefault="00A5385E" w:rsidP="00453BFD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予定寄附金額</w:t>
            </w:r>
            <w:r w:rsidRPr="00261F1C">
              <w:rPr>
                <w:rFonts w:ascii="游ゴシック" w:eastAsia="游ゴシック" w:hAnsi="游ゴシック" w:hint="eastAsia"/>
                <w:b/>
                <w:color w:val="1C6194" w:themeColor="accent2" w:themeShade="BF"/>
                <w:sz w:val="20"/>
                <w:szCs w:val="18"/>
              </w:rPr>
              <w:t>※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E87A" w14:textId="70A96018" w:rsidR="00A5385E" w:rsidRPr="00261F1C" w:rsidRDefault="00A5385E" w:rsidP="00453BFD">
            <w:pPr>
              <w:snapToGrid w:val="0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　　　　　　　　　　　　　　　　　</w:t>
            </w:r>
            <w:r w:rsidR="00DE6D9E"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DE6D9E" w:rsidRPr="00261F1C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 xml:space="preserve">  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円</w:t>
            </w:r>
          </w:p>
        </w:tc>
      </w:tr>
      <w:tr w:rsidR="00261F1C" w:rsidRPr="00261F1C" w14:paraId="1B7BDB04" w14:textId="77777777" w:rsidTr="009E6AF4">
        <w:trPr>
          <w:trHeight w:val="164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42E011B9" w14:textId="54A9DD65" w:rsidR="00A5385E" w:rsidRPr="00261F1C" w:rsidRDefault="0080189C" w:rsidP="00453BFD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使途</w:t>
            </w:r>
            <w:r w:rsidR="00A5385E"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区分</w:t>
            </w:r>
            <w:r w:rsidR="00A5385E" w:rsidRPr="00261F1C">
              <w:rPr>
                <w:rFonts w:ascii="游ゴシック" w:eastAsia="游ゴシック" w:hAnsi="游ゴシック" w:hint="eastAsia"/>
                <w:b/>
                <w:color w:val="1C6194" w:themeColor="accent2" w:themeShade="BF"/>
                <w:sz w:val="20"/>
                <w:szCs w:val="18"/>
              </w:rPr>
              <w:t>※</w:t>
            </w:r>
          </w:p>
          <w:p w14:paraId="1693BE1D" w14:textId="312140E2" w:rsidR="00D32447" w:rsidRPr="00261F1C" w:rsidRDefault="00D32447" w:rsidP="00F433A8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22A5" w14:textId="51C81DE9" w:rsidR="00A5385E" w:rsidRPr="00261F1C" w:rsidRDefault="001C7445" w:rsidP="0080189C">
            <w:pPr>
              <w:snapToGrid w:val="0"/>
              <w:spacing w:beforeLines="50" w:before="120"/>
              <w:jc w:val="both"/>
              <w:rPr>
                <w:rFonts w:ascii="游ゴシック" w:eastAsia="游ゴシック" w:hAnsi="游ゴシック"/>
                <w:b/>
                <w:bCs/>
                <w:color w:val="000000" w:themeColor="text1"/>
                <w:sz w:val="18"/>
                <w:szCs w:val="16"/>
                <w:u w:val="single" w:color="000000" w:themeColor="text1"/>
              </w:rPr>
            </w:pPr>
            <w:r w:rsidRPr="00261F1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  <w:szCs w:val="16"/>
                <w:u w:val="single" w:color="000000" w:themeColor="text1"/>
              </w:rPr>
              <w:t>下記より使途を一つご指定ください</w:t>
            </w:r>
          </w:p>
          <w:p w14:paraId="6FC9909F" w14:textId="65880FEF" w:rsidR="00453BFD" w:rsidRPr="00261F1C" w:rsidRDefault="0080189C" w:rsidP="00CF09CF">
            <w:pPr>
              <w:snapToGrid w:val="0"/>
              <w:ind w:firstLineChars="300" w:firstLine="600"/>
              <w:jc w:val="both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b/>
                <w:bCs/>
                <w:noProof/>
                <w:color w:val="000000" w:themeColor="text1"/>
                <w:sz w:val="20"/>
                <w:szCs w:val="18"/>
                <w:u w:val="single" w:color="000000" w:themeColor="text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57DC8A95" wp14:editId="1DF829D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14605</wp:posOffset>
                      </wp:positionV>
                      <wp:extent cx="4076700" cy="862330"/>
                      <wp:effectExtent l="0" t="0" r="0" b="0"/>
                      <wp:wrapNone/>
                      <wp:docPr id="706953749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6700" cy="862330"/>
                                <a:chOff x="102350" y="0"/>
                                <a:chExt cx="4077526" cy="715645"/>
                              </a:xfrm>
                            </wpg:grpSpPr>
                            <wps:wsp>
                              <wps:cNvPr id="1609055496" name="フローチャート: 処理 2"/>
                              <wps:cNvSpPr/>
                              <wps:spPr>
                                <a:xfrm>
                                  <a:off x="267334" y="0"/>
                                  <a:ext cx="3912542" cy="715645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92A77D" w14:textId="0D17613A" w:rsidR="00E94EA7" w:rsidRPr="00261F1C" w:rsidRDefault="00E94EA7" w:rsidP="00E94EA7">
                                    <w:pPr>
                                      <w:snapToGrid w:val="0"/>
                                      <w:spacing w:after="0"/>
                                      <w:ind w:leftChars="65" w:left="143"/>
                                      <w:jc w:val="both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□ 使途を大学に一任する</w:t>
                                    </w:r>
                                  </w:p>
                                  <w:p w14:paraId="12E7624D" w14:textId="57535938" w:rsidR="00E94EA7" w:rsidRPr="00261F1C" w:rsidRDefault="00D32447" w:rsidP="00E94EA7">
                                    <w:pPr>
                                      <w:snapToGrid w:val="0"/>
                                      <w:spacing w:after="0"/>
                                      <w:ind w:leftChars="64" w:left="141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□</w:t>
                                    </w:r>
                                    <w:r w:rsidR="00CF09CF"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 xml:space="preserve"> </w:t>
                                    </w:r>
                                    <w:r w:rsidR="00E94EA7"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機能強化に向けたイノベーション・コモンズ（共創拠点）整備事業</w:t>
                                    </w:r>
                                  </w:p>
                                  <w:p w14:paraId="2C9F7400" w14:textId="229B0CC5" w:rsidR="00D32447" w:rsidRPr="00261F1C" w:rsidRDefault="001C7445" w:rsidP="00E94EA7">
                                    <w:pPr>
                                      <w:snapToGrid w:val="0"/>
                                      <w:spacing w:after="0"/>
                                      <w:ind w:leftChars="64" w:left="141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 xml:space="preserve">□ </w:t>
                                    </w:r>
                                    <w:r w:rsidR="00E94EA7"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学生支援事業</w:t>
                                    </w:r>
                                  </w:p>
                                  <w:p w14:paraId="77C93422" w14:textId="5C4ACF12" w:rsidR="00D32447" w:rsidRPr="00261F1C" w:rsidRDefault="00D32447" w:rsidP="00E94EA7">
                                    <w:pPr>
                                      <w:snapToGrid w:val="0"/>
                                      <w:spacing w:after="0"/>
                                      <w:ind w:leftChars="64" w:left="141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□</w:t>
                                    </w:r>
                                    <w:r w:rsidR="00CF09CF"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 xml:space="preserve"> </w:t>
                                    </w:r>
                                    <w:r w:rsidR="00E94EA7"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創立</w:t>
                                    </w:r>
                                    <w:r w:rsidR="00393391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80</w:t>
                                    </w:r>
                                    <w:r w:rsidR="00E94EA7" w:rsidRPr="00261F1C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周年記念プロジェクト事業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1729683" name="フローチャート: 処理 2"/>
                              <wps:cNvSpPr/>
                              <wps:spPr>
                                <a:xfrm>
                                  <a:off x="102350" y="21476"/>
                                  <a:ext cx="199090" cy="65727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B899F5" w14:textId="4A8A9556" w:rsidR="0011051E" w:rsidRPr="00261F1C" w:rsidRDefault="0011051E" w:rsidP="000C4D54">
                                    <w:pPr>
                                      <w:snapToGrid w:val="0"/>
                                      <w:spacing w:after="0" w:line="240" w:lineRule="auto"/>
                                      <w:jc w:val="distribute"/>
                                      <w:rPr>
                                        <w:rFonts w:ascii="游ゴシック" w:eastAsia="游ゴシック" w:hAnsi="游ゴシック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6"/>
                                      </w:rPr>
                                    </w:pPr>
                                    <w:r w:rsidRPr="00261F1C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6"/>
                                      </w:rPr>
                                      <w:t>使途項目</w:t>
                                    </w:r>
                                  </w:p>
                                  <w:p w14:paraId="2BEFE99F" w14:textId="77777777" w:rsidR="0011051E" w:rsidRPr="00261F1C" w:rsidRDefault="0011051E" w:rsidP="0011051E">
                                    <w:pPr>
                                      <w:snapToGrid w:val="0"/>
                                      <w:spacing w:after="0" w:line="240" w:lineRule="auto"/>
                                      <w:rPr>
                                        <w:rFonts w:ascii="游ゴシック" w:eastAsia="游ゴシック" w:hAnsi="游ゴシック"/>
                                        <w:b/>
                                        <w:bCs/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108000" rIns="0" bIns="10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C8A95" id="グループ化 5" o:spid="_x0000_s1028" style="position:absolute;left:0;text-align:left;margin-left:18.45pt;margin-top:1.15pt;width:321pt;height:67.9pt;z-index:251658243;mso-width-relative:margin;mso-height-relative:margin" coordorigin="1023" coordsize="40775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wRuAMAANsKAAAOAAAAZHJzL2Uyb0RvYy54bWzcVt1u5DQUvkfiHazc0/zMJJmJmq6qLq2Q&#10;ym5Fl91r13EmEY5tbE8z5Q6NBFxywxMgcbdvsG8zQvsaHNtJpu0WFgq94Saxj31+/Pl8n3z4bNMx&#10;dE2VbgUvg/ggChDlRFQtX5XB169OP1sESBvMK8wEp2VwQ3Xw7OjTTw57WdBENIJVVCEIwnXRyzJo&#10;jJFFGGrS0A7rAyEph8VaqA4bmKpVWCncQ/SOhUkUZWEvVCWVIFRrsD73i8GRi1/XlJiXda2pQawM&#10;oDbjvsp9r+w3PDrExUph2bRkKAM/oooOtxySTqGeY4PRWrUfhOpaooQWtTkgogtFXbeEujPAaeLo&#10;3mnOlFhLd5ZV0a/kBBNAew+nR4clL67PlLyUFwqQ6OUKsHAze5ZNrTr7hyrRxkF2M0FGNwYRMM6j&#10;PMsjQJbA2iJLZrMBU9IA8NYtjpJZChv2vqT5fO+dp0nmvfM4zeapvZFwzB3eqaiX0CN6D4P+dzBc&#10;NlhSh64uAIYLhdoKys2iZZSm8yVUxXEHLbvb/rLbvt1t3+223++2v7rBTwX6/cff3v/8A0pswbYy&#10;CDHBqAsNiD6AYZLls9n8NhgjkLNlnKTz5E+hwIVU2pxR0SE7KIOaif6kwcpc+O537Yevz7XxCI7b&#10;bRVcnLaMgR0XjN8xANTWAkCPNbuRuWHU7/6K1oAL3GPiEjhi0hOm0DUGSmFCKDexX2pwRb05TiPo&#10;CV/H5OHulXEIaCPXUNAUewhgSf9hbB9m2G9dqeP15Bz9VWHeefJwmQU3k3PXcqEeCsDgVENmv38E&#10;yUNjUTKbq43rmakHrkR1A32khNcZLclpC5d1jrW5wAqEBXgAYmlewsfeXxmIYRSgRqjvHrLb/dDo&#10;sBqgHoSqDPS3a6xogNgXHChgVW0cqHFwNQ74ujsRcFExyLAkbggOyrBxWCvRvQENPbZZYAlzArnK&#10;gBg1Tk6MF0xQYUKPj902UC+JzTm/lMQGt7jahnu1eYOVHDrUQG+/ECPNcHGvOf1e68nF8dqIunWd&#10;a5H1OA6IA+U9w56c+/kyzpNltpg9BfVv6WASz/PMdhf08qCE8XIJuuPZn6V5ki+G7htFeKTzI9iv&#10;BWsrKwA24URHz1Sz8ZfH1t2XovK2fGQvaMO6szLuuJ6MZtCMKYoj9Z0E/63AVN+MNPwHynGLu15l&#10;HNJ/QzX22R6hGHvn+qOKMbO3u+/0p1AMil+DcnxEM+JoYZUa3ROO0fx/UQ/3joAXlOvW4bVnn2i3&#10;505t9m/Soz8AAAD//wMAUEsDBBQABgAIAAAAIQBytQcG3gAAAAgBAAAPAAAAZHJzL2Rvd25yZXYu&#10;eG1sTI9BS8NAEIXvgv9hGcGb3aTBGGM2pRT1VIS2gnjbZqdJaHY2ZLdJ+u8dT3p8vI833xSr2XZi&#10;xMG3jhTEiwgEUuVMS7WCz8PbQwbCB01Gd45QwRU9rMrbm0Lnxk20w3EfasEj5HOtoAmhz6X0VYNW&#10;+4Xrkbg7ucHqwHGopRn0xOO2k8soSqXVLfGFRve4abA67y9Wwfukp3USv47b82lz/T48fnxtY1Tq&#10;/m5ev4AIOIc/GH71WR1Kdjq6CxkvOgVJ+sykgmUCguv0KeN8ZC7JYpBlIf8/UP4AAAD//wMAUEsB&#10;Ai0AFAAGAAgAAAAhALaDOJL+AAAA4QEAABMAAAAAAAAAAAAAAAAAAAAAAFtDb250ZW50X1R5cGVz&#10;XS54bWxQSwECLQAUAAYACAAAACEAOP0h/9YAAACUAQAACwAAAAAAAAAAAAAAAAAvAQAAX3JlbHMv&#10;LnJlbHNQSwECLQAUAAYACAAAACEAdFGMEbgDAADbCgAADgAAAAAAAAAAAAAAAAAuAgAAZHJzL2Uy&#10;b0RvYy54bWxQSwECLQAUAAYACAAAACEAcrUHBt4AAAAIAQAADwAAAAAAAAAAAAAAAAASBgAAZHJz&#10;L2Rvd25yZXYueG1sUEsFBgAAAAAEAAQA8wAAAB0HAAAAAA==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フローチャート: 処理 2" o:spid="_x0000_s1029" type="#_x0000_t109" style="position:absolute;left:2673;width:39125;height: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MAxwAAAOMAAAAPAAAAZHJzL2Rvd25yZXYueG1sRE9fa8Iw&#10;EH8f7DuEE/Y2E2WttTPKHAiy4UA338/m1hSbS2ky7b79Mhjs8X7/b7EaXCsu1IfGs4bJWIEgrrxp&#10;uNbw8b65L0CEiGyw9UwavinAanl7s8DS+Cvv6XKItUghHErUYGPsSilDZclhGPuOOHGfvncY09nX&#10;0vR4TeGulVOlcumw4dRgsaNnS9X58OU0YLGZZflxv90FW7zwm5u9ntcnre9Gw9MjiEhD/Bf/ubcm&#10;zc/VXGXZwzyH358SAHL5AwAA//8DAFBLAQItABQABgAIAAAAIQDb4fbL7gAAAIUBAAATAAAAAAAA&#10;AAAAAAAAAAAAAABbQ29udGVudF9UeXBlc10ueG1sUEsBAi0AFAAGAAgAAAAhAFr0LFu/AAAAFQEA&#10;AAsAAAAAAAAAAAAAAAAAHwEAAF9yZWxzLy5yZWxzUEsBAi0AFAAGAAgAAAAhALN1gwDHAAAA4wAA&#10;AA8AAAAAAAAAAAAAAAAABwIAAGRycy9kb3ducmV2LnhtbFBLBQYAAAAAAwADALcAAAD7AgAAAAA=&#10;" filled="f" stroked="f" strokeweight="1pt">
                        <v:textbox inset="0,0,0,0">
                          <w:txbxContent>
                            <w:p w14:paraId="3392A77D" w14:textId="0D17613A" w:rsidR="00E94EA7" w:rsidRPr="00261F1C" w:rsidRDefault="00E94EA7" w:rsidP="00E94EA7">
                              <w:pPr>
                                <w:snapToGrid w:val="0"/>
                                <w:spacing w:after="0"/>
                                <w:ind w:leftChars="65" w:left="143"/>
                                <w:jc w:val="both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□ 使途を大学に一任する</w:t>
                              </w:r>
                            </w:p>
                            <w:p w14:paraId="12E7624D" w14:textId="57535938" w:rsidR="00E94EA7" w:rsidRPr="00261F1C" w:rsidRDefault="00D32447" w:rsidP="00E94EA7">
                              <w:pPr>
                                <w:snapToGrid w:val="0"/>
                                <w:spacing w:after="0"/>
                                <w:ind w:leftChars="64" w:left="141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□</w:t>
                              </w:r>
                              <w:r w:rsidR="00CF09CF"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="00E94EA7"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機能強化に向けたイノベーション・コモンズ（共創拠点）整備事業</w:t>
                              </w:r>
                            </w:p>
                            <w:p w14:paraId="2C9F7400" w14:textId="229B0CC5" w:rsidR="00D32447" w:rsidRPr="00261F1C" w:rsidRDefault="001C7445" w:rsidP="00E94EA7">
                              <w:pPr>
                                <w:snapToGrid w:val="0"/>
                                <w:spacing w:after="0"/>
                                <w:ind w:leftChars="64" w:left="141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□ </w:t>
                              </w:r>
                              <w:r w:rsidR="00E94EA7"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学生支援事業</w:t>
                              </w:r>
                            </w:p>
                            <w:p w14:paraId="77C93422" w14:textId="5C4ACF12" w:rsidR="00D32447" w:rsidRPr="00261F1C" w:rsidRDefault="00D32447" w:rsidP="00E94EA7">
                              <w:pPr>
                                <w:snapToGrid w:val="0"/>
                                <w:spacing w:after="0"/>
                                <w:ind w:leftChars="64" w:left="141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□</w:t>
                              </w:r>
                              <w:r w:rsidR="00CF09CF"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="00E94EA7"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創立</w:t>
                              </w:r>
                              <w:r w:rsidR="00393391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80</w:t>
                              </w:r>
                              <w:r w:rsidR="00E94EA7" w:rsidRPr="00261F1C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周年記念プロジェクト事業</w:t>
                              </w:r>
                            </w:p>
                          </w:txbxContent>
                        </v:textbox>
                      </v:shape>
                      <v:shape id="フローチャート: 処理 2" o:spid="_x0000_s1030" type="#_x0000_t109" style="position:absolute;left:1023;top:214;width:1991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2TygAAAOIAAAAPAAAAZHJzL2Rvd25yZXYueG1sRI9PawIx&#10;FMTvhX6H8Aq91axa/22NUmqF4s20oMfH5nV36eYlbOK67ac3BcHjMDO/YZbr3jaiozbUjhUMBxkI&#10;4sKZmksFX5/bpzmIEJENNo5JwS8FWK/u75aYG3fmPXU6liJBOOSooIrR51KGoiKLYeA8cfK+XWsx&#10;JtmW0rR4TnDbyFGWTaXFmtNChZ7eKip+9MkqmPhCl9R0u8Pf2D+/b6Q+9lEr9fjQv76AiNTHW/ja&#10;/jAKZovhbLSYzsfwfyndAbm6AAAA//8DAFBLAQItABQABgAIAAAAIQDb4fbL7gAAAIUBAAATAAAA&#10;AAAAAAAAAAAAAAAAAABbQ29udGVudF9UeXBlc10ueG1sUEsBAi0AFAAGAAgAAAAhAFr0LFu/AAAA&#10;FQEAAAsAAAAAAAAAAAAAAAAAHwEAAF9yZWxzLy5yZWxzUEsBAi0AFAAGAAgAAAAhAKHLDZPKAAAA&#10;4gAAAA8AAAAAAAAAAAAAAAAABwIAAGRycy9kb3ducmV2LnhtbFBLBQYAAAAAAwADALcAAAD+AgAA&#10;AAA=&#10;" fillcolor="#404040 [2429]" stroked="f" strokeweight="1pt">
                        <v:textbox style="layout-flow:vertical-ideographic" inset="0,3mm,0,3mm">
                          <w:txbxContent>
                            <w:p w14:paraId="1FB899F5" w14:textId="4A8A9556" w:rsidR="0011051E" w:rsidRPr="00261F1C" w:rsidRDefault="0011051E" w:rsidP="000C4D54">
                              <w:pPr>
                                <w:snapToGrid w:val="0"/>
                                <w:spacing w:after="0" w:line="240" w:lineRule="auto"/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261F1C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16"/>
                                </w:rPr>
                                <w:t>使途項目</w:t>
                              </w:r>
                            </w:p>
                            <w:p w14:paraId="2BEFE99F" w14:textId="77777777" w:rsidR="0011051E" w:rsidRPr="00261F1C" w:rsidRDefault="0011051E" w:rsidP="0011051E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08B2E19" w14:textId="425A1953" w:rsidR="00453BFD" w:rsidRPr="00261F1C" w:rsidRDefault="00453BFD" w:rsidP="00453BFD">
            <w:pPr>
              <w:snapToGrid w:val="0"/>
              <w:spacing w:line="360" w:lineRule="auto"/>
              <w:jc w:val="both"/>
              <w:rPr>
                <w:rFonts w:ascii="游ゴシック" w:eastAsia="游ゴシック" w:hAnsi="游ゴシック"/>
                <w:color w:val="000000" w:themeColor="text1"/>
                <w:sz w:val="16"/>
                <w:szCs w:val="14"/>
              </w:rPr>
            </w:pPr>
          </w:p>
          <w:p w14:paraId="5BE00F57" w14:textId="6A535EA2" w:rsidR="00CF09CF" w:rsidRPr="00261F1C" w:rsidRDefault="00CF09CF" w:rsidP="00453BFD">
            <w:pPr>
              <w:snapToGrid w:val="0"/>
              <w:spacing w:line="360" w:lineRule="auto"/>
              <w:jc w:val="both"/>
              <w:rPr>
                <w:rFonts w:ascii="游ゴシック" w:eastAsia="游ゴシック" w:hAnsi="游ゴシック"/>
                <w:color w:val="000000" w:themeColor="text1"/>
                <w:sz w:val="16"/>
                <w:szCs w:val="14"/>
              </w:rPr>
            </w:pPr>
          </w:p>
          <w:p w14:paraId="55A89B0A" w14:textId="77777777" w:rsidR="000C4D54" w:rsidRPr="00261F1C" w:rsidRDefault="000C4D54" w:rsidP="00453BFD">
            <w:pPr>
              <w:snapToGrid w:val="0"/>
              <w:spacing w:line="360" w:lineRule="auto"/>
              <w:jc w:val="both"/>
              <w:rPr>
                <w:rFonts w:ascii="游ゴシック" w:eastAsia="游ゴシック" w:hAnsi="游ゴシック"/>
                <w:color w:val="000000" w:themeColor="text1"/>
                <w:sz w:val="12"/>
                <w:szCs w:val="10"/>
              </w:rPr>
            </w:pPr>
          </w:p>
          <w:p w14:paraId="28BDFC11" w14:textId="77777777" w:rsidR="00A5385E" w:rsidRPr="00261F1C" w:rsidRDefault="00A5385E" w:rsidP="0080189C">
            <w:pPr>
              <w:snapToGrid w:val="0"/>
              <w:spacing w:line="220" w:lineRule="exact"/>
              <w:ind w:leftChars="1522" w:left="3348" w:firstLineChars="472" w:firstLine="850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261F1C" w:rsidRPr="00261F1C" w14:paraId="1E87F96D" w14:textId="77777777" w:rsidTr="009E6AF4">
        <w:trPr>
          <w:trHeight w:val="17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798DDCD3" w14:textId="77777777" w:rsidR="0011051E" w:rsidRPr="00261F1C" w:rsidRDefault="0011051E" w:rsidP="00453BFD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本学との関係</w:t>
            </w:r>
            <w:r w:rsidRPr="00261F1C">
              <w:rPr>
                <w:rFonts w:ascii="游ゴシック" w:eastAsia="游ゴシック" w:hAnsi="游ゴシック" w:hint="eastAsia"/>
                <w:b/>
                <w:color w:val="1C6194" w:themeColor="accent2" w:themeShade="BF"/>
                <w:sz w:val="20"/>
                <w:szCs w:val="18"/>
              </w:rPr>
              <w:t>※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96B08" w14:textId="0F969A4C" w:rsidR="0011051E" w:rsidRPr="00261F1C" w:rsidRDefault="0011051E" w:rsidP="00015D68">
            <w:pPr>
              <w:snapToGrid w:val="0"/>
              <w:spacing w:line="300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  <w:u w:val="single" w:color="000000" w:themeColor="text1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□</w:t>
            </w:r>
            <w:r w:rsidRPr="00261F1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.卒業生・修了生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（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西暦　　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015D68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年　　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　　　　</w:t>
            </w:r>
            <w:r w:rsidR="00015D68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>学部・研究科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>卒・修了）</w:t>
            </w:r>
          </w:p>
          <w:p w14:paraId="76A6AB3B" w14:textId="36A10529" w:rsidR="0011051E" w:rsidRPr="00261F1C" w:rsidRDefault="0011051E" w:rsidP="00015D68">
            <w:pPr>
              <w:snapToGrid w:val="0"/>
              <w:spacing w:line="300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  <w:u w:val="single" w:color="000000" w:themeColor="text1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□</w:t>
            </w:r>
            <w:r w:rsidRPr="00261F1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.在学生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（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 w:color="000000" w:themeColor="text1"/>
              </w:rPr>
              <w:t xml:space="preserve">　</w:t>
            </w:r>
            <w:r w:rsidR="00015D68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 w:color="000000" w:themeColor="text1"/>
              </w:rPr>
              <w:t xml:space="preserve">　　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 w:color="000000" w:themeColor="text1"/>
              </w:rPr>
              <w:t xml:space="preserve">　　　</w:t>
            </w:r>
            <w:r w:rsidR="00997F21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 w:color="000000" w:themeColor="text1"/>
              </w:rPr>
              <w:t xml:space="preserve">　　　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 w:color="000000" w:themeColor="text1"/>
              </w:rPr>
              <w:t xml:space="preserve">学部・研究科　</w:t>
            </w:r>
            <w:r w:rsidR="00015D68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 w:color="000000" w:themeColor="text1"/>
              </w:rPr>
              <w:t xml:space="preserve">　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 w:color="000000" w:themeColor="text1"/>
              </w:rPr>
              <w:t xml:space="preserve">　　　学年）</w:t>
            </w:r>
          </w:p>
          <w:p w14:paraId="525D8995" w14:textId="06CAB44A" w:rsidR="0011051E" w:rsidRPr="00261F1C" w:rsidRDefault="0011051E" w:rsidP="00015D68">
            <w:pPr>
              <w:snapToGrid w:val="0"/>
              <w:spacing w:line="300" w:lineRule="exact"/>
              <w:ind w:left="900" w:hangingChars="500" w:hanging="900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□</w:t>
            </w:r>
            <w:r w:rsidRPr="00261F1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.在学生・卒業生の保護者</w:t>
            </w:r>
            <w:r w:rsidR="000C4D54" w:rsidRPr="00261F1C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br/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（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　　　　</w:t>
            </w:r>
            <w:r w:rsidR="00015D68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学部・研究科　　　</w:t>
            </w:r>
            <w:r w:rsidR="00015D68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学年または　　　　</w:t>
            </w:r>
            <w:r w:rsidR="00015D68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0C4D54" w:rsidRPr="00261F1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  <w:u w:val="dotted"/>
              </w:rPr>
              <w:t>年卒・修了）</w:t>
            </w:r>
          </w:p>
          <w:p w14:paraId="6973E794" w14:textId="710B6524" w:rsidR="0011051E" w:rsidRPr="00261F1C" w:rsidRDefault="0011051E" w:rsidP="00015D68">
            <w:pPr>
              <w:snapToGrid w:val="0"/>
              <w:spacing w:line="300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□</w:t>
            </w:r>
            <w:r w:rsidRPr="00261F1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.一般の方</w:t>
            </w:r>
            <w:r w:rsidR="00997F21"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□</w:t>
            </w:r>
            <w:r w:rsidRPr="00261F1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.法人・団体（企業等）　□</w:t>
            </w:r>
            <w:r w:rsidRPr="00261F1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.埼玉大学の教職員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w w:val="90"/>
                <w:sz w:val="18"/>
                <w:szCs w:val="18"/>
              </w:rPr>
              <w:t>（退職者を含む）</w:t>
            </w:r>
          </w:p>
        </w:tc>
      </w:tr>
      <w:tr w:rsidR="00261F1C" w:rsidRPr="00261F1C" w14:paraId="1C25CF96" w14:textId="77777777" w:rsidTr="009E6AF4">
        <w:trPr>
          <w:trHeight w:val="56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74152AFC" w14:textId="0C26C250" w:rsidR="00A5385E" w:rsidRPr="00261F1C" w:rsidRDefault="00A5385E" w:rsidP="001429B7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7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7"/>
              </w:rPr>
              <w:t>ホームページ等へ</w:t>
            </w:r>
          </w:p>
          <w:p w14:paraId="6B1EF770" w14:textId="048E0E8A" w:rsidR="00A5385E" w:rsidRPr="00261F1C" w:rsidRDefault="00A5385E" w:rsidP="001429B7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7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7"/>
              </w:rPr>
              <w:t>芳名の掲載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6120" w14:textId="5CD8E58C" w:rsidR="00A5385E" w:rsidRPr="00261F1C" w:rsidRDefault="00A5385E" w:rsidP="00453BFD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□希望しない場合は、チェックを入れてください</w:t>
            </w:r>
          </w:p>
        </w:tc>
      </w:tr>
      <w:tr w:rsidR="00261F1C" w:rsidRPr="00261F1C" w14:paraId="0C3C8EA5" w14:textId="77777777" w:rsidTr="009E6AF4">
        <w:trPr>
          <w:trHeight w:val="84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7199617D" w14:textId="77777777" w:rsidR="00A5385E" w:rsidRPr="00261F1C" w:rsidRDefault="00A5385E" w:rsidP="001429B7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7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7"/>
              </w:rPr>
              <w:t>大学会館内の銘板に</w:t>
            </w:r>
          </w:p>
          <w:p w14:paraId="243DFADD" w14:textId="77777777" w:rsidR="00A5385E" w:rsidRPr="00261F1C" w:rsidRDefault="00A5385E" w:rsidP="001429B7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7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7"/>
              </w:rPr>
              <w:t>芳名刻印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ACE6" w14:textId="100BA0CB" w:rsidR="00A5385E" w:rsidRPr="00261F1C" w:rsidRDefault="00A5385E" w:rsidP="00453BFD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□希望しない場合は、チェックを入れてください</w:t>
            </w:r>
          </w:p>
          <w:p w14:paraId="056EF1BD" w14:textId="452065F4" w:rsidR="00A5385E" w:rsidRPr="00261F1C" w:rsidRDefault="00A5385E" w:rsidP="000C4D54">
            <w:pPr>
              <w:snapToGrid w:val="0"/>
              <w:spacing w:line="200" w:lineRule="exact"/>
              <w:rPr>
                <w:rFonts w:ascii="游ゴシック" w:eastAsia="游ゴシック" w:hAnsi="游ゴシック"/>
                <w:color w:val="000000" w:themeColor="text1"/>
                <w:w w:val="95"/>
                <w:sz w:val="10"/>
                <w:szCs w:val="10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w w:val="95"/>
                <w:sz w:val="16"/>
                <w:szCs w:val="10"/>
              </w:rPr>
              <w:t>※個人で5万円以上、法人・団体等で20万円以上を累計（埼玉大学発展基金へのご寄附を含む）で</w:t>
            </w:r>
            <w:r w:rsidR="00141DA5" w:rsidRPr="00261F1C">
              <w:rPr>
                <w:rFonts w:ascii="游ゴシック" w:eastAsia="游ゴシック" w:hAnsi="游ゴシック"/>
                <w:color w:val="000000" w:themeColor="text1"/>
                <w:w w:val="95"/>
                <w:sz w:val="16"/>
                <w:szCs w:val="10"/>
              </w:rPr>
              <w:br/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w w:val="95"/>
                <w:sz w:val="16"/>
                <w:szCs w:val="10"/>
              </w:rPr>
              <w:t>ご寄附いただいた場合に対象となります</w:t>
            </w:r>
          </w:p>
        </w:tc>
      </w:tr>
      <w:tr w:rsidR="00261F1C" w:rsidRPr="00261F1C" w14:paraId="2D290922" w14:textId="77777777" w:rsidTr="009E6AF4">
        <w:trPr>
          <w:trHeight w:val="57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0A38FF26" w14:textId="77777777" w:rsidR="00A5385E" w:rsidRPr="00261F1C" w:rsidRDefault="00A5385E" w:rsidP="001429B7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感謝状の送付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18EA" w14:textId="78793FCB" w:rsidR="00A5385E" w:rsidRPr="00261F1C" w:rsidRDefault="00A5385E" w:rsidP="00453BFD">
            <w:pPr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□希望しない場合は、チェックを入れてください</w:t>
            </w:r>
          </w:p>
          <w:p w14:paraId="0A45A71F" w14:textId="5AE7E6EB" w:rsidR="00A5385E" w:rsidRPr="00261F1C" w:rsidRDefault="00A5385E" w:rsidP="00453BFD">
            <w:pPr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w w:val="95"/>
                <w:sz w:val="10"/>
                <w:szCs w:val="10"/>
              </w:rPr>
            </w:pPr>
            <w:r w:rsidRPr="00261F1C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0"/>
              </w:rPr>
              <w:t>※累計で1万円以上ご寄附いただいた場合に対象となります</w:t>
            </w:r>
          </w:p>
        </w:tc>
      </w:tr>
      <w:tr w:rsidR="00261F1C" w:rsidRPr="00261F1C" w14:paraId="765D715F" w14:textId="77777777" w:rsidTr="009E6AF4">
        <w:trPr>
          <w:trHeight w:val="118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1A503206" w14:textId="77777777" w:rsidR="00A5385E" w:rsidRPr="00261F1C" w:rsidRDefault="00A5385E" w:rsidP="001429B7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埼玉大学基金を何でお知りになりましたか？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CD66" w14:textId="68A15DA2" w:rsidR="00A5385E" w:rsidRPr="00261F1C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 w:cs="ＭＳ 明朝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18"/>
              </w:rPr>
              <w:t>□埼玉大学からのパンフレット送付</w:t>
            </w:r>
          </w:p>
          <w:p w14:paraId="212384E5" w14:textId="08C68B59" w:rsidR="00A5385E" w:rsidRPr="00261F1C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 w:cs="ＭＳ 明朝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18"/>
              </w:rPr>
              <w:t>□埼玉大学のホームページを見て</w:t>
            </w:r>
          </w:p>
          <w:p w14:paraId="6AADF990" w14:textId="77777777" w:rsidR="00A5385E" w:rsidRPr="00261F1C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 w:cs="ＭＳ 明朝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18"/>
              </w:rPr>
              <w:t>□埼玉大学のイベントに参加して</w:t>
            </w:r>
          </w:p>
          <w:p w14:paraId="2F4C083E" w14:textId="79123DE9" w:rsidR="00A5385E" w:rsidRPr="00261F1C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 w:cs="ＭＳ 明朝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18"/>
              </w:rPr>
              <w:t>□埼玉大学同窓会からの案内または、友人、知人を通じて</w:t>
            </w:r>
          </w:p>
          <w:p w14:paraId="12E500D4" w14:textId="77777777" w:rsidR="00A5385E" w:rsidRPr="00261F1C" w:rsidRDefault="00A5385E" w:rsidP="001429B7">
            <w:pPr>
              <w:snapToGrid w:val="0"/>
              <w:spacing w:line="220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261F1C">
              <w:rPr>
                <w:rFonts w:ascii="游ゴシック" w:eastAsia="游ゴシック" w:hAnsi="游ゴシック" w:cs="ＭＳ 明朝" w:hint="eastAsia"/>
                <w:color w:val="000000" w:themeColor="text1"/>
                <w:sz w:val="20"/>
                <w:szCs w:val="18"/>
              </w:rPr>
              <w:t>□その他</w:t>
            </w:r>
          </w:p>
        </w:tc>
      </w:tr>
      <w:tr w:rsidR="00261F1C" w:rsidRPr="00261F1C" w14:paraId="4902C031" w14:textId="77777777" w:rsidTr="009E6AF4">
        <w:trPr>
          <w:trHeight w:val="103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  <w:hideMark/>
          </w:tcPr>
          <w:p w14:paraId="370DE244" w14:textId="20F81B61" w:rsidR="00A5385E" w:rsidRPr="00261F1C" w:rsidRDefault="00A5385E" w:rsidP="0053793E">
            <w:pPr>
              <w:snapToGrid w:val="0"/>
              <w:spacing w:line="-220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18"/>
              </w:rPr>
            </w:pP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メッセージ</w:t>
            </w:r>
            <w:r w:rsidR="002216E7"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など</w:t>
            </w:r>
            <w:r w:rsidR="0053793E"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が</w:t>
            </w:r>
            <w:r w:rsidR="00067792"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ございま</w:t>
            </w:r>
            <w:r w:rsidR="00FA3929"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したら</w:t>
            </w:r>
            <w:r w:rsidRPr="00261F1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18"/>
              </w:rPr>
              <w:t>お願いします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7BD45" w14:textId="1621BAAC" w:rsidR="00A5385E" w:rsidRPr="00261F1C" w:rsidRDefault="00A5385E" w:rsidP="001429B7">
            <w:pPr>
              <w:snapToGrid w:val="0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20"/>
              </w:rPr>
            </w:pPr>
          </w:p>
          <w:p w14:paraId="0DA4EFA3" w14:textId="28710465" w:rsidR="00140065" w:rsidRPr="00261F1C" w:rsidRDefault="00140065" w:rsidP="001429B7">
            <w:pPr>
              <w:snapToGrid w:val="0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20"/>
              </w:rPr>
            </w:pPr>
          </w:p>
          <w:p w14:paraId="0B8A0587" w14:textId="77777777" w:rsidR="00A5385E" w:rsidRPr="00261F1C" w:rsidRDefault="00A5385E" w:rsidP="001429B7">
            <w:pPr>
              <w:snapToGrid w:val="0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0"/>
              </w:rPr>
            </w:pPr>
            <w:r w:rsidRPr="00261F1C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0"/>
              </w:rPr>
              <w:t>※お名前を伏せて、ホームページに掲載させていただく場合がございます</w:t>
            </w:r>
          </w:p>
        </w:tc>
      </w:tr>
    </w:tbl>
    <w:p w14:paraId="099401D4" w14:textId="10F90386" w:rsidR="00A5385E" w:rsidRPr="00261F1C" w:rsidRDefault="00A5385E" w:rsidP="001800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before="120"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261F1C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>(個人情報の取扱いについて）</w:t>
      </w:r>
    </w:p>
    <w:p w14:paraId="0E16D652" w14:textId="6ABD87A4" w:rsidR="00A5385E" w:rsidRPr="00261F1C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261F1C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>ご寄附により取得した個人情報につきましては、埼玉大学基金に係る以下の業務にのみ使用します。</w:t>
      </w:r>
    </w:p>
    <w:p w14:paraId="1D28B306" w14:textId="0F573776" w:rsidR="00A5385E" w:rsidRPr="00261F1C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261F1C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 xml:space="preserve">　・領収書、お礼状の送付等、埼玉大学基金の手続きに係るご連絡</w:t>
      </w:r>
    </w:p>
    <w:p w14:paraId="3D68BF9A" w14:textId="77777777" w:rsidR="00A5385E" w:rsidRPr="00261F1C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261F1C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 xml:space="preserve">　・広報誌、イベント案内、その他埼玉大学基金に係るご案内等の送付</w:t>
      </w:r>
    </w:p>
    <w:p w14:paraId="768B494A" w14:textId="54075FBE" w:rsidR="00A5385E" w:rsidRPr="00261F1C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</w:p>
    <w:p w14:paraId="58878D9F" w14:textId="77777777" w:rsidR="00A5385E" w:rsidRPr="00261F1C" w:rsidRDefault="00A5385E" w:rsidP="00997F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  <w:tab w:val="left" w:pos="16240"/>
          <w:tab w:val="left" w:pos="16800"/>
          <w:tab w:val="left" w:pos="17360"/>
          <w:tab w:val="left" w:pos="17920"/>
        </w:tabs>
        <w:autoSpaceDE w:val="0"/>
        <w:autoSpaceDN w:val="0"/>
        <w:adjustRightInd w:val="0"/>
        <w:snapToGrid w:val="0"/>
        <w:spacing w:after="0" w:line="180" w:lineRule="exact"/>
        <w:rPr>
          <w:rFonts w:ascii="游ゴシック" w:eastAsia="游ゴシック" w:hAnsi="游ゴシック" w:cs="ＭＳ ゴシック"/>
          <w:sz w:val="16"/>
          <w:szCs w:val="16"/>
          <w:lang w:val="ja-JP"/>
        </w:rPr>
      </w:pPr>
      <w:r w:rsidRPr="00261F1C">
        <w:rPr>
          <w:rFonts w:ascii="游ゴシック" w:eastAsia="游ゴシック" w:hAnsi="游ゴシック" w:cs="ＭＳ ゴシック" w:hint="eastAsia"/>
          <w:sz w:val="16"/>
          <w:szCs w:val="16"/>
          <w:lang w:val="ja-JP"/>
        </w:rPr>
        <w:t>※埼玉大学では、「独立行政法人等の保有する個人情報の保護に関する法律」等の法令を遵守するとともに、国立大学法人埼玉大学の保有する個人情報の保護に関する規則」に基づき、保護に万全を期しています。</w:t>
      </w:r>
    </w:p>
    <w:p w14:paraId="635102C6" w14:textId="737E857B" w:rsidR="00A5385E" w:rsidRPr="00261F1C" w:rsidRDefault="00014718" w:rsidP="00F32CF4">
      <w:pPr>
        <w:tabs>
          <w:tab w:val="right" w:pos="9746"/>
        </w:tabs>
        <w:autoSpaceDE w:val="0"/>
        <w:autoSpaceDN w:val="0"/>
        <w:adjustRightInd w:val="0"/>
        <w:snapToGrid w:val="0"/>
        <w:spacing w:after="0" w:line="154" w:lineRule="exact"/>
        <w:rPr>
          <w:rFonts w:ascii="游ゴシック" w:eastAsia="游ゴシック" w:hAnsi="游ゴシック" w:cs="ＭＳ ゴシック"/>
          <w:sz w:val="14"/>
          <w:szCs w:val="14"/>
          <w:lang w:val="ja-JP"/>
        </w:rPr>
      </w:pPr>
      <w:r w:rsidRPr="00261F1C">
        <w:rPr>
          <w:rFonts w:ascii="游ゴシック" w:eastAsia="游ゴシック" w:hAnsi="游ゴシック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DD8DA" wp14:editId="7A1A0C2B">
                <wp:simplePos x="0" y="0"/>
                <wp:positionH relativeFrom="margin">
                  <wp:posOffset>-67945</wp:posOffset>
                </wp:positionH>
                <wp:positionV relativeFrom="paragraph">
                  <wp:posOffset>62230</wp:posOffset>
                </wp:positionV>
                <wp:extent cx="6375400" cy="295991"/>
                <wp:effectExtent l="0" t="0" r="6350" b="889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29599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1F541" w14:textId="543746EF" w:rsidR="00A5385E" w:rsidRPr="00261F1C" w:rsidRDefault="00A5385E" w:rsidP="00261F1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61F1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埼玉大学基金室</w:t>
                            </w:r>
                            <w:r w:rsidRPr="00261F1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="00C169DB" w:rsidRPr="00261F1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総務部広報渉外課</w:t>
                            </w:r>
                            <w:r w:rsidRPr="00261F1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内</w:t>
                            </w:r>
                            <w:r w:rsidRPr="00261F1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）〒338-8570　埼玉県さいたま市桜区下大久保255　℡048-858-9330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D8DA" id="テキスト ボックス 31" o:spid="_x0000_s1031" type="#_x0000_t202" style="position:absolute;margin-left:-5.35pt;margin-top:4.9pt;width:502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UNfAIAAG4FAAAOAAAAZHJzL2Uyb0RvYy54bWysVN9P2zAQfp+0/8Hy+0hbWlgrUtSBmCYh&#10;QCsTz65j02iOz7OvTbq/nrOTtB3jhWkvic/33U9/dxeXTWXYVvlQgs358GTAmbISitI+5/zH482n&#10;z5wFFLYQBqzK+U4Ffjn/+OGidjM1gjWYQnlGTmyY1S7na0Q3y7Ig16oS4QScsqTU4CuBJPrnrPCi&#10;Ju+VyUaDwVlWgy+cB6lCoNvrVsnnyb/WSuK91kEhMzmn3DB9ffqu4jebX4jZsxduXcouDfEPWVSi&#10;tBR07+paoGAbX/7lqiqlhwAaTyRUGWhdSpVqoGqGg1fVLNfCqVQLNSe4fZvC/3Mr77ZL9+AZNl+g&#10;oQeMDaldmAW6jPU02lfxT5ky0lMLd/u2qQaZpMuz0/PJeEAqSbrRdDKdJjfZwdr5gF8VVCwecu7p&#10;WVK3xPY2IEUkaA+JwQKYsrgpjUlCpIK6Mp5tBT0iNqOYI1n8gTKW1Tk/HZ5PkmML0bzFGRvdqESG&#10;LtyhwnTCnVERY+x3pVlZpELfiC2kVBb74hI6ojSFeo9hhz9k9R7jtg6ySJHB4t64Ki34VH2ankPL&#10;ip99yrrFU/uO6o5HbFYNFZ7zcU+AFRQ74oWHdmSCkzclPd6tCPggPM0IvTfNPd7TRxug5kN34mwN&#10;/vdb9xFP1CUtZzXNXM7Dr43wijPzzRKpp8PxOA5pEsaT8xEJ/lizOtbYTXUFxIghbRgn0zHi0fRH&#10;7aF6ovWwiFFJJayk2DmX6HvhCttdQAtGqsUiwWgwncBbu3QyOo99juR8bJ6Edx2Dkbh/B/18itkr&#10;IrfYaGlhsUHQZWJ57HTb1+4FaKgTlbsFFLfGsZxQhzU5fwEAAP//AwBQSwMEFAAGAAgAAAAhAIDa&#10;a9jeAAAACAEAAA8AAABkcnMvZG93bnJldi54bWxMj81OwzAQhO9IvIO1SNxap5T+JMSpWqSekJAo&#10;qGcn3iZR43VkO2l4e5YTHEczmvkm3022EyP60DpSsJgnIJAqZ1qqFXx9HmdbECFqMrpzhAq+McCu&#10;uL/LdWbcjT5wPMVacAmFTCtoYuwzKUPVoNVh7nok9i7OWx1Z+loar29cbjv5lCRraXVLvNDoHl8b&#10;rK6nwSq4mHF498frwb21q3JfH+J5Q0apx4dp/wIi4hT/wvCLz+hQMFPpBjJBdApmi2TDUQUpP2A/&#10;TZdLEKWC1foZZJHL/weKHwAAAP//AwBQSwECLQAUAAYACAAAACEAtoM4kv4AAADhAQAAEwAAAAAA&#10;AAAAAAAAAAAAAAAAW0NvbnRlbnRfVHlwZXNdLnhtbFBLAQItABQABgAIAAAAIQA4/SH/1gAAAJQB&#10;AAALAAAAAAAAAAAAAAAAAC8BAABfcmVscy8ucmVsc1BLAQItABQABgAIAAAAIQBlPsUNfAIAAG4F&#10;AAAOAAAAAAAAAAAAAAAAAC4CAABkcnMvZTJvRG9jLnhtbFBLAQItABQABgAIAAAAIQCA2mvY3gAA&#10;AAgBAAAPAAAAAAAAAAAAAAAAANYEAABkcnMvZG93bnJldi54bWxQSwUGAAAAAAQABADzAAAA4QUA&#10;AAAA&#10;" fillcolor="#335b74 [3215]" stroked="f" strokeweight=".25pt">
                <v:textbox>
                  <w:txbxContent>
                    <w:p w14:paraId="3B61F541" w14:textId="543746EF" w:rsidR="00A5385E" w:rsidRPr="00261F1C" w:rsidRDefault="00A5385E" w:rsidP="00261F1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261F1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埼玉大学基金室</w:t>
                      </w:r>
                      <w:r w:rsidRPr="00261F1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="00C169DB" w:rsidRPr="00261F1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総務部広報渉外課</w:t>
                      </w:r>
                      <w:r w:rsidRPr="00261F1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内</w:t>
                      </w:r>
                      <w:r w:rsidRPr="00261F1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）〒338-8570　埼玉県さいたま市桜区下大久保255　℡048-858-9330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CF4" w:rsidRPr="00261F1C">
        <w:rPr>
          <w:rFonts w:ascii="游ゴシック" w:eastAsia="游ゴシック" w:hAnsi="游ゴシック" w:cs="ＭＳ ゴシック"/>
          <w:sz w:val="14"/>
          <w:szCs w:val="14"/>
          <w:lang w:val="ja-JP"/>
        </w:rPr>
        <w:tab/>
      </w:r>
    </w:p>
    <w:sectPr w:rsidR="00A5385E" w:rsidRPr="00261F1C" w:rsidSect="0030663C">
      <w:headerReference w:type="default" r:id="rId11"/>
      <w:footerReference w:type="first" r:id="rId12"/>
      <w:pgSz w:w="11906" w:h="16838" w:code="9"/>
      <w:pgMar w:top="1134" w:right="1077" w:bottom="709" w:left="107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E00B" w14:textId="77777777" w:rsidR="00D05621" w:rsidRDefault="00D05621">
      <w:pPr>
        <w:spacing w:after="0" w:line="240" w:lineRule="auto"/>
      </w:pPr>
      <w:r>
        <w:separator/>
      </w:r>
    </w:p>
    <w:p w14:paraId="2327AEAF" w14:textId="77777777" w:rsidR="00D05621" w:rsidRDefault="00D05621"/>
  </w:endnote>
  <w:endnote w:type="continuationSeparator" w:id="0">
    <w:p w14:paraId="7A9EF19E" w14:textId="77777777" w:rsidR="00D05621" w:rsidRDefault="00D05621">
      <w:pPr>
        <w:spacing w:after="0" w:line="240" w:lineRule="auto"/>
      </w:pPr>
      <w:r>
        <w:continuationSeparator/>
      </w:r>
    </w:p>
    <w:p w14:paraId="3EA845C4" w14:textId="77777777" w:rsidR="00D05621" w:rsidRDefault="00D05621"/>
  </w:endnote>
  <w:endnote w:type="continuationNotice" w:id="1">
    <w:p w14:paraId="250FE380" w14:textId="77777777" w:rsidR="00D05621" w:rsidRDefault="00D05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FFEF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305AA" w14:textId="77777777" w:rsidR="00D05621" w:rsidRDefault="00D05621">
      <w:pPr>
        <w:spacing w:after="0" w:line="240" w:lineRule="auto"/>
      </w:pPr>
      <w:r>
        <w:separator/>
      </w:r>
    </w:p>
    <w:p w14:paraId="16DD3130" w14:textId="77777777" w:rsidR="00D05621" w:rsidRDefault="00D05621"/>
  </w:footnote>
  <w:footnote w:type="continuationSeparator" w:id="0">
    <w:p w14:paraId="36D7BBA3" w14:textId="77777777" w:rsidR="00D05621" w:rsidRDefault="00D05621">
      <w:pPr>
        <w:spacing w:after="0" w:line="240" w:lineRule="auto"/>
      </w:pPr>
      <w:r>
        <w:continuationSeparator/>
      </w:r>
    </w:p>
    <w:p w14:paraId="0D461CA8" w14:textId="77777777" w:rsidR="00D05621" w:rsidRDefault="00D05621"/>
  </w:footnote>
  <w:footnote w:type="continuationNotice" w:id="1">
    <w:p w14:paraId="2B111AEF" w14:textId="77777777" w:rsidR="00D05621" w:rsidRDefault="00D056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A734" w14:textId="77777777" w:rsidR="001B4EEF" w:rsidRPr="00FE1448" w:rsidRDefault="00292E4F" w:rsidP="00FE14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BA0BE" wp14:editId="4482509F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7772400" cy="10058400"/>
              <wp:effectExtent l="0" t="0" r="0" b="0"/>
              <wp:wrapNone/>
              <wp:docPr id="29" name="長方形 28">
                <a:extLst xmlns:a="http://schemas.openxmlformats.org/drawingml/2006/main">
                  <a:ext uri="{FF2B5EF4-FFF2-40B4-BE49-F238E27FC236}">
                    <a16:creationId xmlns:a16="http://schemas.microsoft.com/office/drawing/2014/main" id="{86C4AB77-1494-48EA-BE49-457966A12F5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301EAC" id="長方形 28" o:spid="_x0000_s1026" style="position:absolute;margin-left:-54pt;margin-top:-36pt;width:612pt;height:1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+5agIAADgFAAAOAAAAZHJzL2Uyb0RvYy54bWysVMFu2zAMvQ/YPwi6r3aCdOmCOkXQosOA&#10;oA2WDj0rslQbkEWNUuJkXz9KdpysLXYYloMjieQj+fSo65t9Y9hOoa/BFnx0kXOmrISyti8F//F0&#10;/+mKMx+ELYUBqwp+UJ7fzD9+uG7dTI2hAlMqZARi/ax1Ba9CcLMs87JSjfAX4JQlowZsRKAtvmQl&#10;ipbQG5ON8/xz1gKWDkEq7+n0rjPyecLXWsnwqLVXgZmCU20hfTF9N/Gbza/F7AWFq2rZlyH+oYpG&#10;1JaSDlB3Igi2xfoNVFNLBA86XEhoMtC6lir1QN2M8lfdrCvhVOqFyPFuoMn/P1j5sFu7FRINrfMz&#10;T8vYxV5jE/+pPrZPZB0GstQ+MEmH0+l0PMmJU0m2UZ5fXsUdAWWneIc+fFXQsLgoONJ1JJbEbulD&#10;53p0ieks3NfGpCsx9o8Dwown2anItAoHo6Kfsd+VZnVJZY1TgqQfdWuQ7QTdvJBS2TDqTJUoVXd8&#10;mdOvL3mISA0kwIisqaABuweI2nyL3bXT+8dQleQ3BOd/K6wLHiJSZrBhCG5qC/gegKGu+syd/5Gk&#10;jprI0gbKwwoZQid+7+R9TdexFD6sBJLa6Q5pgsMjfbSBtuDQrzirAH+9dx79SYRk5ayl6Sm4/7kV&#10;qDgz3yzJ88toMonjljaTy+mYNnhu2Zxb7La5BbqmEb0VTqZl9A/muNQIzTMN+iJmJZOwknIXXAY8&#10;bm5DN9X0VEi1WCQ3GjEnwtKunYzgkdUot6f9s0DXazKQnh/gOGli9kqanW+MtLDYBtB10u2J155v&#10;Gs8knP4pifN/vk9epwdv/hsAAP//AwBQSwMEFAAGAAgAAAAhAJH9DqXfAAAADgEAAA8AAABkcnMv&#10;ZG93bnJldi54bWxMj81OwzAQhO9IvIO1SNxax5UoUYhTFSSEUA+IAnfHdpOo8TqynZ++PdsT3L7d&#10;Hc3OlLvF9WyyIXYeJYh1Bsyi9qbDRsL31+sqBxaTQqN6j1bCxUbYVbc3pSqMn/HTTsfUMDLBWCgJ&#10;bUpDwXnUrXUqrv1gkW4nH5xKNIaGm6BmMnc932TZljvVIX1o1WBfWqvPx9FJ+PGn59npGt+ny0c3&#10;vh2C1vlByvu7Zf8ELNkl/YnhGp+iQ0WZaj+iiayXsBJZTmUS0eOG4CoRYktUEz0I2vGq5P9rVL8A&#10;AAD//wMAUEsBAi0AFAAGAAgAAAAhALaDOJL+AAAA4QEAABMAAAAAAAAAAAAAAAAAAAAAAFtDb250&#10;ZW50X1R5cGVzXS54bWxQSwECLQAUAAYACAAAACEAOP0h/9YAAACUAQAACwAAAAAAAAAAAAAAAAAv&#10;AQAAX3JlbHMvLnJlbHNQSwECLQAUAAYACAAAACEAphJ/uWoCAAA4BQAADgAAAAAAAAAAAAAAAAAu&#10;AgAAZHJzL2Uyb0RvYy54bWxQSwECLQAUAAYACAAAACEAkf0Opd8AAAAOAQAADwAAAAAAAAAAAAAA&#10;AADEBAAAZHJzL2Rvd25yZXYueG1sUEsFBgAAAAAEAAQA8wAAANAFAAAAAA==&#10;" filled="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A0D91"/>
    <w:multiLevelType w:val="hybridMultilevel"/>
    <w:tmpl w:val="768EB998"/>
    <w:lvl w:ilvl="0" w:tplc="D92603F6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4222181">
    <w:abstractNumId w:val="9"/>
  </w:num>
  <w:num w:numId="2" w16cid:durableId="780492027">
    <w:abstractNumId w:val="7"/>
  </w:num>
  <w:num w:numId="3" w16cid:durableId="1309945016">
    <w:abstractNumId w:val="6"/>
  </w:num>
  <w:num w:numId="4" w16cid:durableId="644941238">
    <w:abstractNumId w:val="5"/>
  </w:num>
  <w:num w:numId="5" w16cid:durableId="587621898">
    <w:abstractNumId w:val="4"/>
  </w:num>
  <w:num w:numId="6" w16cid:durableId="1192449815">
    <w:abstractNumId w:val="8"/>
  </w:num>
  <w:num w:numId="7" w16cid:durableId="1404179225">
    <w:abstractNumId w:val="3"/>
  </w:num>
  <w:num w:numId="8" w16cid:durableId="1983339461">
    <w:abstractNumId w:val="2"/>
  </w:num>
  <w:num w:numId="9" w16cid:durableId="2007199103">
    <w:abstractNumId w:val="1"/>
  </w:num>
  <w:num w:numId="10" w16cid:durableId="1514421637">
    <w:abstractNumId w:val="0"/>
  </w:num>
  <w:num w:numId="11" w16cid:durableId="545994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79"/>
    <w:rsid w:val="000115CE"/>
    <w:rsid w:val="00012894"/>
    <w:rsid w:val="00014718"/>
    <w:rsid w:val="00015D68"/>
    <w:rsid w:val="0002714B"/>
    <w:rsid w:val="00036BED"/>
    <w:rsid w:val="00056AD6"/>
    <w:rsid w:val="00067792"/>
    <w:rsid w:val="000828F4"/>
    <w:rsid w:val="00084726"/>
    <w:rsid w:val="000A3D59"/>
    <w:rsid w:val="000B6F15"/>
    <w:rsid w:val="000C18B7"/>
    <w:rsid w:val="000C4D54"/>
    <w:rsid w:val="000C5EC4"/>
    <w:rsid w:val="000E4C07"/>
    <w:rsid w:val="000F3F95"/>
    <w:rsid w:val="000F51EC"/>
    <w:rsid w:val="000F5D87"/>
    <w:rsid w:val="000F6FA5"/>
    <w:rsid w:val="000F7122"/>
    <w:rsid w:val="00107C8E"/>
    <w:rsid w:val="0011051E"/>
    <w:rsid w:val="00140065"/>
    <w:rsid w:val="00141DA5"/>
    <w:rsid w:val="001429B7"/>
    <w:rsid w:val="0015507F"/>
    <w:rsid w:val="00164279"/>
    <w:rsid w:val="00170EB1"/>
    <w:rsid w:val="0018004E"/>
    <w:rsid w:val="00192AF1"/>
    <w:rsid w:val="001B4EEF"/>
    <w:rsid w:val="001B689C"/>
    <w:rsid w:val="001C7445"/>
    <w:rsid w:val="001E0D6D"/>
    <w:rsid w:val="00200635"/>
    <w:rsid w:val="00216F7F"/>
    <w:rsid w:val="002216E7"/>
    <w:rsid w:val="00225485"/>
    <w:rsid w:val="00243221"/>
    <w:rsid w:val="00254E0D"/>
    <w:rsid w:val="00261F1C"/>
    <w:rsid w:val="00274C1D"/>
    <w:rsid w:val="002760E2"/>
    <w:rsid w:val="00292E4F"/>
    <w:rsid w:val="002A0A1B"/>
    <w:rsid w:val="002B3362"/>
    <w:rsid w:val="002C29C7"/>
    <w:rsid w:val="0030663C"/>
    <w:rsid w:val="00332EAD"/>
    <w:rsid w:val="0034232D"/>
    <w:rsid w:val="00347DD7"/>
    <w:rsid w:val="00357657"/>
    <w:rsid w:val="003770C8"/>
    <w:rsid w:val="0038000D"/>
    <w:rsid w:val="00385ACF"/>
    <w:rsid w:val="00393391"/>
    <w:rsid w:val="003B048C"/>
    <w:rsid w:val="003B731D"/>
    <w:rsid w:val="003E685D"/>
    <w:rsid w:val="004023D3"/>
    <w:rsid w:val="0040677A"/>
    <w:rsid w:val="00410197"/>
    <w:rsid w:val="00433E87"/>
    <w:rsid w:val="00443C95"/>
    <w:rsid w:val="004479CB"/>
    <w:rsid w:val="00453BFD"/>
    <w:rsid w:val="00466A8F"/>
    <w:rsid w:val="00477474"/>
    <w:rsid w:val="00480B7F"/>
    <w:rsid w:val="00485509"/>
    <w:rsid w:val="00497D8B"/>
    <w:rsid w:val="004A1893"/>
    <w:rsid w:val="004B2893"/>
    <w:rsid w:val="004C4A44"/>
    <w:rsid w:val="004F543F"/>
    <w:rsid w:val="005125BB"/>
    <w:rsid w:val="005264AB"/>
    <w:rsid w:val="0053793E"/>
    <w:rsid w:val="00537F9C"/>
    <w:rsid w:val="0056348D"/>
    <w:rsid w:val="00572222"/>
    <w:rsid w:val="005B4B78"/>
    <w:rsid w:val="005B65A9"/>
    <w:rsid w:val="005D3DA6"/>
    <w:rsid w:val="006155AD"/>
    <w:rsid w:val="00620849"/>
    <w:rsid w:val="00627754"/>
    <w:rsid w:val="00644626"/>
    <w:rsid w:val="00646627"/>
    <w:rsid w:val="006603DF"/>
    <w:rsid w:val="006A5CF7"/>
    <w:rsid w:val="006B071A"/>
    <w:rsid w:val="006B6473"/>
    <w:rsid w:val="006C1E65"/>
    <w:rsid w:val="006E3446"/>
    <w:rsid w:val="006E47CD"/>
    <w:rsid w:val="006E4F1D"/>
    <w:rsid w:val="007108BB"/>
    <w:rsid w:val="007163B2"/>
    <w:rsid w:val="0072027C"/>
    <w:rsid w:val="00730401"/>
    <w:rsid w:val="0074155A"/>
    <w:rsid w:val="00744EA9"/>
    <w:rsid w:val="00745E57"/>
    <w:rsid w:val="00752FC4"/>
    <w:rsid w:val="00757E9C"/>
    <w:rsid w:val="0077265C"/>
    <w:rsid w:val="00774DF6"/>
    <w:rsid w:val="00775DFE"/>
    <w:rsid w:val="00797AE5"/>
    <w:rsid w:val="007B4C91"/>
    <w:rsid w:val="007B7158"/>
    <w:rsid w:val="007D70F7"/>
    <w:rsid w:val="0080189C"/>
    <w:rsid w:val="008173F4"/>
    <w:rsid w:val="00823BF1"/>
    <w:rsid w:val="00830C5F"/>
    <w:rsid w:val="00831F8F"/>
    <w:rsid w:val="00833F54"/>
    <w:rsid w:val="00834691"/>
    <w:rsid w:val="00834A33"/>
    <w:rsid w:val="0084028B"/>
    <w:rsid w:val="00850FD9"/>
    <w:rsid w:val="00854050"/>
    <w:rsid w:val="00854DDB"/>
    <w:rsid w:val="00860348"/>
    <w:rsid w:val="00877BE5"/>
    <w:rsid w:val="008916D6"/>
    <w:rsid w:val="008931B9"/>
    <w:rsid w:val="00896EE1"/>
    <w:rsid w:val="008A24CF"/>
    <w:rsid w:val="008A4E1F"/>
    <w:rsid w:val="008B1068"/>
    <w:rsid w:val="008C1482"/>
    <w:rsid w:val="008C7CC1"/>
    <w:rsid w:val="008D0AA7"/>
    <w:rsid w:val="008E172E"/>
    <w:rsid w:val="008F4284"/>
    <w:rsid w:val="00901764"/>
    <w:rsid w:val="00912A0A"/>
    <w:rsid w:val="0091370F"/>
    <w:rsid w:val="00922C64"/>
    <w:rsid w:val="009377B5"/>
    <w:rsid w:val="009468D3"/>
    <w:rsid w:val="00965C58"/>
    <w:rsid w:val="009670CD"/>
    <w:rsid w:val="00981EB2"/>
    <w:rsid w:val="009903C4"/>
    <w:rsid w:val="00997120"/>
    <w:rsid w:val="00997F21"/>
    <w:rsid w:val="009A3119"/>
    <w:rsid w:val="009A4349"/>
    <w:rsid w:val="009B4DAB"/>
    <w:rsid w:val="009C61CB"/>
    <w:rsid w:val="009C66FD"/>
    <w:rsid w:val="009E5996"/>
    <w:rsid w:val="009E6AF4"/>
    <w:rsid w:val="009F2EE5"/>
    <w:rsid w:val="009F439E"/>
    <w:rsid w:val="009F6929"/>
    <w:rsid w:val="00A00306"/>
    <w:rsid w:val="00A1466C"/>
    <w:rsid w:val="00A15153"/>
    <w:rsid w:val="00A17117"/>
    <w:rsid w:val="00A20F64"/>
    <w:rsid w:val="00A23A81"/>
    <w:rsid w:val="00A32A37"/>
    <w:rsid w:val="00A43BC0"/>
    <w:rsid w:val="00A474D6"/>
    <w:rsid w:val="00A5385E"/>
    <w:rsid w:val="00A670A9"/>
    <w:rsid w:val="00A75F02"/>
    <w:rsid w:val="00A763AE"/>
    <w:rsid w:val="00A81C05"/>
    <w:rsid w:val="00AA078E"/>
    <w:rsid w:val="00AC1998"/>
    <w:rsid w:val="00AD4F4C"/>
    <w:rsid w:val="00AE3DAB"/>
    <w:rsid w:val="00B056B8"/>
    <w:rsid w:val="00B07FE2"/>
    <w:rsid w:val="00B1581B"/>
    <w:rsid w:val="00B2010C"/>
    <w:rsid w:val="00B23551"/>
    <w:rsid w:val="00B324BE"/>
    <w:rsid w:val="00B34138"/>
    <w:rsid w:val="00B36CBA"/>
    <w:rsid w:val="00B63133"/>
    <w:rsid w:val="00B70AB6"/>
    <w:rsid w:val="00B943E9"/>
    <w:rsid w:val="00BA3D65"/>
    <w:rsid w:val="00BC0F0A"/>
    <w:rsid w:val="00BF0E09"/>
    <w:rsid w:val="00BF2071"/>
    <w:rsid w:val="00C02CF9"/>
    <w:rsid w:val="00C039B4"/>
    <w:rsid w:val="00C11980"/>
    <w:rsid w:val="00C12A54"/>
    <w:rsid w:val="00C169DB"/>
    <w:rsid w:val="00C24022"/>
    <w:rsid w:val="00C33B17"/>
    <w:rsid w:val="00C44DBE"/>
    <w:rsid w:val="00C550F4"/>
    <w:rsid w:val="00C56C7B"/>
    <w:rsid w:val="00CA7796"/>
    <w:rsid w:val="00CB0809"/>
    <w:rsid w:val="00CF09CF"/>
    <w:rsid w:val="00D04123"/>
    <w:rsid w:val="00D05621"/>
    <w:rsid w:val="00D06525"/>
    <w:rsid w:val="00D149F1"/>
    <w:rsid w:val="00D16B02"/>
    <w:rsid w:val="00D20024"/>
    <w:rsid w:val="00D32447"/>
    <w:rsid w:val="00D36106"/>
    <w:rsid w:val="00D44E07"/>
    <w:rsid w:val="00D65754"/>
    <w:rsid w:val="00D66C73"/>
    <w:rsid w:val="00D764D3"/>
    <w:rsid w:val="00D8761A"/>
    <w:rsid w:val="00D96124"/>
    <w:rsid w:val="00DC02D2"/>
    <w:rsid w:val="00DC7840"/>
    <w:rsid w:val="00DD2168"/>
    <w:rsid w:val="00DE0530"/>
    <w:rsid w:val="00DE6D9E"/>
    <w:rsid w:val="00E000E0"/>
    <w:rsid w:val="00E51814"/>
    <w:rsid w:val="00E538DA"/>
    <w:rsid w:val="00E553A4"/>
    <w:rsid w:val="00E60A70"/>
    <w:rsid w:val="00E61F20"/>
    <w:rsid w:val="00E627A3"/>
    <w:rsid w:val="00E7666E"/>
    <w:rsid w:val="00E82E6A"/>
    <w:rsid w:val="00E86DCC"/>
    <w:rsid w:val="00E91D97"/>
    <w:rsid w:val="00E94EA7"/>
    <w:rsid w:val="00EA43DD"/>
    <w:rsid w:val="00EA684E"/>
    <w:rsid w:val="00EB3C8F"/>
    <w:rsid w:val="00EE0A62"/>
    <w:rsid w:val="00EE0D60"/>
    <w:rsid w:val="00F062AE"/>
    <w:rsid w:val="00F1217C"/>
    <w:rsid w:val="00F16F5A"/>
    <w:rsid w:val="00F21E33"/>
    <w:rsid w:val="00F2259B"/>
    <w:rsid w:val="00F2299B"/>
    <w:rsid w:val="00F32CF4"/>
    <w:rsid w:val="00F3609A"/>
    <w:rsid w:val="00F433A8"/>
    <w:rsid w:val="00F45F34"/>
    <w:rsid w:val="00F71D73"/>
    <w:rsid w:val="00F763B1"/>
    <w:rsid w:val="00F82A31"/>
    <w:rsid w:val="00F90A6A"/>
    <w:rsid w:val="00F95FCE"/>
    <w:rsid w:val="00FA2588"/>
    <w:rsid w:val="00FA3929"/>
    <w:rsid w:val="00FA402E"/>
    <w:rsid w:val="00FB11E1"/>
    <w:rsid w:val="00FB49C2"/>
    <w:rsid w:val="00FD653E"/>
    <w:rsid w:val="00FE1448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A1AAE"/>
  <w15:chartTrackingRefBased/>
  <w15:docId w15:val="{2D586A64-C9B3-4C54-9AE3-05E78B82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4356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474D6"/>
    <w:rPr>
      <w:rFonts w:eastAsia="Meiryo UI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34163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134163" w:themeColor="accent2" w:themeShade="80"/>
    </w:rPr>
  </w:style>
  <w:style w:type="character" w:customStyle="1" w:styleId="a8">
    <w:name w:val="フッター (文字)"/>
    <w:basedOn w:val="a2"/>
    <w:link w:val="a7"/>
    <w:uiPriority w:val="99"/>
    <w:semiHidden/>
    <w:rsid w:val="00254E0D"/>
    <w:rPr>
      <w:rFonts w:asciiTheme="majorHAnsi" w:hAnsiTheme="majorHAnsi"/>
      <w:color w:val="134163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2E653E" w:themeColor="accent5" w:themeShade="BF"/>
      <w:sz w:val="22"/>
    </w:rPr>
  </w:style>
  <w:style w:type="paragraph" w:customStyle="1" w:styleId="aa">
    <w:name w:val="連絡先情報"/>
    <w:basedOn w:val="a1"/>
    <w:uiPriority w:val="3"/>
    <w:qFormat/>
    <w:rsid w:val="00A474D6"/>
    <w:pPr>
      <w:spacing w:after="0"/>
      <w:jc w:val="right"/>
    </w:pPr>
    <w:rPr>
      <w:sz w:val="20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A474D6"/>
    <w:pPr>
      <w:spacing w:before="720" w:after="960"/>
    </w:pPr>
  </w:style>
  <w:style w:type="character" w:customStyle="1" w:styleId="ad">
    <w:name w:val="日付 (文字)"/>
    <w:basedOn w:val="a2"/>
    <w:link w:val="ab"/>
    <w:uiPriority w:val="4"/>
    <w:rsid w:val="00A474D6"/>
    <w:rPr>
      <w:rFonts w:eastAsia="Meiryo UI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A32A37"/>
    <w:pPr>
      <w:spacing w:after="100" w:afterAutospacing="1" w:line="240" w:lineRule="auto"/>
    </w:pPr>
  </w:style>
  <w:style w:type="character" w:customStyle="1" w:styleId="af0">
    <w:name w:val="結語 (文字)"/>
    <w:basedOn w:val="a2"/>
    <w:link w:val="ae"/>
    <w:uiPriority w:val="6"/>
    <w:rsid w:val="00A32A37"/>
    <w:rPr>
      <w:rFonts w:eastAsia="Meiryo UI"/>
      <w:color w:val="auto"/>
    </w:rPr>
  </w:style>
  <w:style w:type="character" w:customStyle="1" w:styleId="10">
    <w:name w:val="見出し 1 (文字)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134163" w:themeColor="accent2" w:themeShade="8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1CADE4" w:themeColor="accent1" w:frame="1"/>
        <w:left w:val="single" w:sz="2" w:space="10" w:color="1CADE4" w:themeColor="accent1" w:frame="1"/>
        <w:bottom w:val="single" w:sz="2" w:space="10" w:color="1CADE4" w:themeColor="accent1" w:frame="1"/>
        <w:right w:val="single" w:sz="2" w:space="10" w:color="1CADE4" w:themeColor="accent1" w:frame="1"/>
      </w:pBdr>
      <w:ind w:left="1152" w:right="1152"/>
    </w:pPr>
    <w:rPr>
      <w:rFonts w:eastAsiaTheme="minorEastAsia"/>
      <w:i/>
      <w:iCs/>
      <w:color w:val="1481AB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本文 (文字)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本文インデント (文字)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335B74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572222"/>
    <w:pPr>
      <w:spacing w:line="240" w:lineRule="auto"/>
    </w:pPr>
  </w:style>
  <w:style w:type="character" w:customStyle="1" w:styleId="aff0">
    <w:name w:val="コメント文字列 (文字)"/>
    <w:basedOn w:val="a2"/>
    <w:link w:val="a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222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5">
    <w:name w:val="E-mail Signature"/>
    <w:basedOn w:val="a1"/>
    <w:link w:val="aff6"/>
    <w:uiPriority w:val="99"/>
    <w:semiHidden/>
    <w:unhideWhenUsed/>
    <w:rsid w:val="00572222"/>
    <w:pPr>
      <w:spacing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7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8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文末脚注文字列 (文字)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b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0F51EC"/>
    <w:rPr>
      <w:color w:val="134163" w:themeColor="accent2" w:themeShade="80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572222"/>
    <w:pPr>
      <w:spacing w:after="0"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0D557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見出し 4 (文字)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1481A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見出し 5 (文字)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1481A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見出し 6 (文字)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0D557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見出し 7 (文字)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0D557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見出し 8 (文字)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見出し 9 (文字)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1">
    <w:name w:val="Hyperlink"/>
    <w:basedOn w:val="a2"/>
    <w:uiPriority w:val="99"/>
    <w:unhideWhenUsed/>
    <w:rsid w:val="000F51EC"/>
    <w:rPr>
      <w:color w:val="215D4B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2">
    <w:name w:val="index heading"/>
    <w:basedOn w:val="a1"/>
    <w:next w:val="16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qFormat/>
    <w:rsid w:val="000F51EC"/>
    <w:rPr>
      <w:i/>
      <w:iCs/>
      <w:color w:val="1481AB" w:themeColor="accent1" w:themeShade="BF"/>
      <w:sz w:val="22"/>
    </w:rPr>
  </w:style>
  <w:style w:type="paragraph" w:styleId="2c">
    <w:name w:val="Intense Quote"/>
    <w:basedOn w:val="a1"/>
    <w:next w:val="a1"/>
    <w:link w:val="2d"/>
    <w:uiPriority w:val="30"/>
    <w:semiHidden/>
    <w:qFormat/>
    <w:rsid w:val="000F51EC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0F51EC"/>
    <w:rPr>
      <w:i/>
      <w:iCs/>
      <w:color w:val="1481AB" w:themeColor="accent1" w:themeShade="BF"/>
    </w:rPr>
  </w:style>
  <w:style w:type="character" w:styleId="2e">
    <w:name w:val="Intense Reference"/>
    <w:basedOn w:val="a2"/>
    <w:uiPriority w:val="32"/>
    <w:semiHidden/>
    <w:qFormat/>
    <w:rsid w:val="000F51EC"/>
    <w:rPr>
      <w:b/>
      <w:bCs/>
      <w:caps w:val="0"/>
      <w:smallCaps/>
      <w:color w:val="1481AB" w:themeColor="accent1" w:themeShade="BF"/>
      <w:spacing w:val="5"/>
      <w:sz w:val="22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572222"/>
    <w:rPr>
      <w:sz w:val="22"/>
    </w:rPr>
  </w:style>
  <w:style w:type="paragraph" w:styleId="afff4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8">
    <w:name w:val="マクロ文字列 (文字)"/>
    <w:basedOn w:val="a2"/>
    <w:link w:val="afff7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b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572222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2">
    <w:name w:val="Quote"/>
    <w:basedOn w:val="a1"/>
    <w:next w:val="a1"/>
    <w:link w:val="affff3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4"/>
    <w:uiPriority w:val="99"/>
    <w:qFormat/>
    <w:rsid w:val="00A474D6"/>
  </w:style>
  <w:style w:type="character" w:customStyle="1" w:styleId="affff4">
    <w:name w:val="挨拶文 (文字)"/>
    <w:basedOn w:val="a2"/>
    <w:link w:val="ac"/>
    <w:uiPriority w:val="99"/>
    <w:rsid w:val="00A474D6"/>
    <w:rPr>
      <w:rFonts w:eastAsia="Meiryo UI"/>
      <w:color w:val="auto"/>
    </w:rPr>
  </w:style>
  <w:style w:type="paragraph" w:styleId="af">
    <w:name w:val="Signature"/>
    <w:basedOn w:val="a1"/>
    <w:next w:val="a1"/>
    <w:link w:val="affff5"/>
    <w:uiPriority w:val="7"/>
    <w:qFormat/>
    <w:rsid w:val="00A474D6"/>
    <w:pPr>
      <w:contextualSpacing/>
    </w:pPr>
  </w:style>
  <w:style w:type="character" w:customStyle="1" w:styleId="affff5">
    <w:name w:val="署名 (文字)"/>
    <w:basedOn w:val="a2"/>
    <w:link w:val="af"/>
    <w:uiPriority w:val="7"/>
    <w:rsid w:val="00A474D6"/>
    <w:rPr>
      <w:rFonts w:eastAsia="Meiryo UI"/>
      <w:color w:val="auto"/>
    </w:rPr>
  </w:style>
  <w:style w:type="character" w:styleId="affff6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7">
    <w:name w:val="Subtitle"/>
    <w:basedOn w:val="a1"/>
    <w:next w:val="a1"/>
    <w:link w:val="affff8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8">
    <w:name w:val="副題 (文字)"/>
    <w:basedOn w:val="a2"/>
    <w:link w:val="affff7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9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a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0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next w:val="a1"/>
    <w:link w:val="afffff3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2"/>
    <w:link w:val="afffff2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4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481AB" w:themeColor="accent1" w:themeShade="BF"/>
      <w:sz w:val="32"/>
      <w:szCs w:val="32"/>
    </w:rPr>
  </w:style>
  <w:style w:type="character" w:styleId="afffff6">
    <w:name w:val="Unresolved Mention"/>
    <w:basedOn w:val="a2"/>
    <w:uiPriority w:val="99"/>
    <w:semiHidden/>
    <w:unhideWhenUsed/>
    <w:rsid w:val="0077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32\AppData\Roaming\Microsoft\Templates\&#12514;&#12480;&#12531;&#35282;&#24230;&#12524;&#12479;&#12540;&#12504;&#12483;&#12489;.dotx" TargetMode="Externa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5" ma:contentTypeDescription="新しいドキュメントを作成します。" ma:contentTypeScope="" ma:versionID="d24cba8ec8b763615bc8d3be1289dd2e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0912fa1ea062c8fbeae859840d77efd1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b80f57-7ba2-4215-a759-76807477bc43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e65c8-b4d8-41fd-aa5e-eda9bb8d614e" xsi:nil="true"/>
    <lcf76f155ced4ddcb4097134ff3c332f xmlns="b81fb807-f44e-46e8-b078-f568305d7f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21EA-D899-4173-9D95-A2CD9B91B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8dfe65c8-b4d8-41fd-aa5e-eda9bb8d614e"/>
    <ds:schemaRef ds:uri="b81fb807-f44e-46e8-b078-f568305d7ff5"/>
  </ds:schemaRefs>
</ds:datastoreItem>
</file>

<file path=customXml/itemProps3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3B7E3-2C72-49E3-923D-973AA23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モダン角度レターヘッド.dotx</Template>
  <TotalTime>77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NAKANO Yoko</cp:lastModifiedBy>
  <cp:revision>9</cp:revision>
  <cp:lastPrinted>2025-03-31T01:22:00Z</cp:lastPrinted>
  <dcterms:created xsi:type="dcterms:W3CDTF">2024-04-01T05:25:00Z</dcterms:created>
  <dcterms:modified xsi:type="dcterms:W3CDTF">2025-03-31T04:35:00Z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